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1.0 (Apache licensed) using REFERENCE JAXB in Amazon.com Inc. Java 11.0.8 on Linux -->
    <w:sectPr>
      <w:footerReference w:type="default" r:id="rId3"/>
      <w:type w:val="continuous"/>
      <w:pgMar w:top="1440" w:right="1440" w:bottom="1440" w:left="1440"/>
      <w:cols w:space="720"/>
    </w:sectPr>
    <w:p>
      <w:pPr>
        <w:keepNext w:val="true"/>
        <w:keepLines w:val="true"/>
        <w:jc w:val="left"/>
      </w:pPr>
      <w:r>
        <w:rPr>
          <w:rFonts w:ascii="Times New Roman"/>
          <w:sz w:val="28"/>
        </w:rPr>
        <w:t>Student name:__________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TRUE/FALSE - Write 'T' if the statement is true and 'F' if the statement is false.</w:t>
        <w:br/>
      </w:r>
      <w:r>
        <w:rPr>
          <w:rFonts w:ascii="Times New Roman"/>
          <w:b/>
          <w:sz w:val="24"/>
        </w:rPr>
        <w:t>1)</w:t>
        <w:tab/>
      </w:r>
      <w:r>
        <w:rPr>
          <w:rFonts w:ascii="Times New Roman"/>
          <w:sz w:val="24"/>
        </w:rPr>
        <w:t>A strip of film consists of base and emulsion.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2)</w:t>
        <w:tab/>
      </w:r>
      <w:r>
        <w:rPr>
          <w:rFonts w:ascii="Times New Roman"/>
          <w:sz w:val="24"/>
        </w:rPr>
        <w:t>It is not yet possible to use digital sound tracks for films.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3)</w:t>
        <w:tab/>
      </w:r>
      <w:r>
        <w:rPr>
          <w:rFonts w:ascii="Times New Roman"/>
          <w:sz w:val="24"/>
        </w:rPr>
        <w:t>Computer-generated imagery has done away with the need for making miniatures and models for special effects.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4)</w:t>
        <w:tab/>
      </w:r>
      <w:r>
        <w:rPr>
          <w:rFonts w:ascii="Times New Roman"/>
          <w:sz w:val="24"/>
        </w:rPr>
        <w:t>A storyboard is a series of drawings of the shots planned for a film.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5)</w:t>
        <w:tab/>
      </w:r>
      <w:r>
        <w:rPr>
          <w:rFonts w:ascii="Times New Roman"/>
          <w:sz w:val="24"/>
        </w:rPr>
        <w:t>To save money, most directors try to shoot only one take of each shot.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6)</w:t>
        <w:tab/>
      </w:r>
      <w:r>
        <w:rPr>
          <w:rFonts w:ascii="Times New Roman"/>
          <w:b w:val="false"/>
          <w:i w:val="false"/>
          <w:color w:val="000000"/>
          <w:sz w:val="24"/>
        </w:rPr>
        <w:t>A film's direct sound is recorded optically during filming and then later transferred onto magnetic tape.</w:t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7)</w:t>
        <w:tab/>
      </w:r>
      <w:r>
        <w:rPr>
          <w:rFonts w:ascii="Times New Roman"/>
          <w:sz w:val="24"/>
        </w:rPr>
        <w:t>A typical independent film has about the same budget as a studio production.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8)</w:t>
        <w:tab/>
      </w:r>
      <w:r>
        <w:rPr>
          <w:rFonts w:ascii="Times New Roman"/>
          <w:sz w:val="24"/>
        </w:rPr>
        <w:t>Small-scale production is common in documentary filmmaking.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9)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The French term </w:t>
      </w:r>
      <w:r>
        <w:rPr>
          <w:rFonts w:ascii="Times New Roman"/>
          <w:b w:val="false"/>
          <w:i/>
          <w:color w:val="000000"/>
          <w:sz w:val="24"/>
        </w:rPr>
        <w:t>auteur</w:t>
      </w:r>
      <w:r>
        <w:rPr>
          <w:rFonts w:ascii="Times New Roman"/>
          <w:b w:val="false"/>
          <w:i w:val="false"/>
          <w:color w:val="000000"/>
          <w:sz w:val="24"/>
        </w:rPr>
        <w:t xml:space="preserve"> originally referred to Hollywood directors who had a distinctive approach to filmmaking while still working within the Hollywood studio system.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10)</w:t>
        <w:tab/>
      </w:r>
      <w:r>
        <w:rPr>
          <w:rFonts w:ascii="Times New Roman"/>
          <w:b w:val="false"/>
          <w:i w:val="false"/>
          <w:color w:val="000000"/>
          <w:sz w:val="24"/>
        </w:rPr>
        <w:t>Western Europe by far has the most lucrative theatrical market.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11)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Michael Mann and his cinematographers decided to shoot much of the film   </w:t>
      </w:r>
      <w:r>
        <w:rPr>
          <w:rFonts w:ascii="Times New Roman"/>
          <w:b w:val="false"/>
          <w:i/>
          <w:color w:val="000000"/>
          <w:sz w:val="24"/>
        </w:rPr>
        <w:t>Collateral</w:t>
      </w:r>
      <w:r>
        <w:rPr>
          <w:rFonts w:ascii="Times New Roman"/>
          <w:b w:val="false"/>
          <w:i w:val="false"/>
          <w:color w:val="000000"/>
          <w:sz w:val="24"/>
        </w:rPr>
        <w:t xml:space="preserve"> on high-definition digital cameras in part because of their high sensitivity to light.</w:t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12)</w:t>
        <w:tab/>
      </w:r>
      <w:r>
        <w:rPr>
          <w:rFonts w:ascii="Times New Roman"/>
          <w:sz w:val="24"/>
        </w:rPr>
        <w:t>A studio pursuing a platforming strategy will open a film at the same time in many cities and towns.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13)</w:t>
        <w:tab/>
      </w:r>
      <w:r>
        <w:rPr>
          <w:rFonts w:ascii="Times New Roman"/>
          <w:b w:val="false"/>
          <w:i w:val="false"/>
          <w:color w:val="000000"/>
          <w:sz w:val="24"/>
        </w:rPr>
        <w:t>By selling movies as online downloads or by allowing viewers to rent them as streaming video, production companies reduced the cost of making DVD discs.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14)</w:t>
        <w:tab/>
      </w:r>
      <w:r>
        <w:rPr>
          <w:rFonts w:ascii="Times New Roman"/>
          <w:b w:val="false"/>
          <w:i w:val="false"/>
          <w:color w:val="000000"/>
          <w:sz w:val="24"/>
        </w:rPr>
        <w:t>A film's musical track is typically composed during the preproduction phase.</w:t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15)</w:t>
        <w:tab/>
      </w:r>
      <w:r>
        <w:rPr>
          <w:rFonts w:ascii="Times New Roman"/>
          <w:sz w:val="24"/>
        </w:rPr>
        <w:t>In block booking, an exhibitor is forced to rent a package of films in order to get a few desirable ones.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16)</w:t>
        <w:tab/>
      </w:r>
      <w:r>
        <w:rPr>
          <w:rFonts w:ascii="Times New Roman"/>
          <w:sz w:val="24"/>
        </w:rPr>
        <w:t>The "gaffer" is the head electrician working with lighting.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17)</w:t>
        <w:tab/>
      </w:r>
      <w:r>
        <w:rPr>
          <w:rFonts w:ascii="Times New Roman"/>
          <w:b w:val="false"/>
          <w:i w:val="false"/>
          <w:color w:val="000000"/>
          <w:sz w:val="24"/>
        </w:rPr>
        <w:t>Modern publicity methods mean that "word of mouth" such as via social media seldom affects a film's success.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18)</w:t>
        <w:tab/>
      </w:r>
      <w:r>
        <w:rPr>
          <w:rFonts w:ascii="Times New Roman"/>
          <w:b w:val="false"/>
          <w:i w:val="false"/>
          <w:color w:val="000000"/>
          <w:sz w:val="24"/>
        </w:rPr>
        <w:t>A film's composer writes the entire score and always orchestrates it personally.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19)</w:t>
        <w:tab/>
      </w:r>
      <w:r>
        <w:rPr>
          <w:rFonts w:ascii="Times New Roman"/>
          <w:sz w:val="24"/>
        </w:rPr>
        <w:t>Centralized studio production has declined as giant film companies have largely become distribution companies.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20)</w:t>
        <w:tab/>
      </w:r>
      <w:r>
        <w:rPr>
          <w:rFonts w:ascii="Times New Roman"/>
          <w:sz w:val="24"/>
        </w:rPr>
        <w:t>Most films earn profits in theatrical release.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MULTIPLE CHOICE - Choose the one alternative that best completes the statement or answers the question.</w:t>
        <w:br/>
      </w:r>
      <w:r>
        <w:rPr>
          <w:rFonts w:ascii="Times New Roman"/>
          <w:b/>
          <w:sz w:val="24"/>
        </w:rPr>
        <w:t>21)</w:t>
        <w:tab/>
      </w:r>
      <w:r>
        <w:rPr>
          <w:rFonts w:ascii="Times New Roman"/>
          <w:sz w:val="24"/>
        </w:rPr>
        <w:t>Which of the following is NOT one of the modes of production?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small-scale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conglomerate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independent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large-scale studio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22)</w:t>
        <w:tab/>
      </w:r>
      <w:r>
        <w:rPr>
          <w:rFonts w:ascii="Times New Roman"/>
          <w:sz w:val="24"/>
        </w:rPr>
        <w:t>A "work print" is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the final copy exhibited in theaters.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the unedited footage printed from the camera negative (mostly unused for editing now).</w:t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the unedited digital copies of dailies transferred to a hard drive for historical archives.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the takes viewed by the director after each day of shooting.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23)</w:t>
        <w:tab/>
      </w:r>
      <w:r>
        <w:rPr>
          <w:rFonts w:ascii="Times New Roman"/>
          <w:sz w:val="24"/>
        </w:rPr>
        <w:t>"Critical flicker fusion" is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the final stage in the manufacture of raw film stock.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the flashing of film frames on a screen quickly enough to create an illusion of movement.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the ideal length of time each frame should be exposed during filming.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the moment when the exposed image appears on the film during the developing process.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24)</w:t>
        <w:tab/>
      </w:r>
      <w:r>
        <w:rPr>
          <w:rFonts w:ascii="Times New Roman"/>
          <w:b w:val="false"/>
          <w:i w:val="false"/>
          <w:color w:val="000000"/>
          <w:sz w:val="24"/>
        </w:rPr>
        <w:t>The process of previsualization (also called "previs")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uses computers to rework storyboards into three-dimensional animation.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creates comic-strip-like sketches on poster board of the shots in each scene.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is completed by the screenwriter as part of a "treatment" when pitching a film.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is the creation of trailers and movie image stills for the advertising campaign.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25)</w:t>
        <w:tab/>
      </w:r>
      <w:r>
        <w:rPr>
          <w:rFonts w:ascii="Times New Roman"/>
          <w:sz w:val="24"/>
        </w:rPr>
        <w:t>"Gauge" refers to what quality of the film strip?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its durability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its thickness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its total running time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its width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26)</w:t>
        <w:tab/>
      </w:r>
      <w:r>
        <w:rPr>
          <w:rFonts w:ascii="Times New Roman"/>
          <w:b w:val="false"/>
          <w:i w:val="false"/>
          <w:color w:val="000000"/>
          <w:sz w:val="24"/>
        </w:rPr>
        <w:t>A preliminary synopsis of a film's action is called a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blueprint.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brief.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treatment.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try-out.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27)</w:t>
        <w:tab/>
      </w:r>
      <w:r>
        <w:rPr>
          <w:rFonts w:ascii="Times New Roman"/>
          <w:sz w:val="24"/>
        </w:rPr>
        <w:t>Which of these is NOT a standard width for film strips?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16mm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24mm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35mm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70mm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28)</w:t>
        <w:tab/>
      </w:r>
      <w:r>
        <w:rPr>
          <w:rFonts w:ascii="Times New Roman"/>
          <w:sz w:val="24"/>
        </w:rPr>
        <w:t>A "master shot" is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a shot considered good enough for inclusion in a film.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a preliminary test of whether the camera is working.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a single take of all the action of a scene.</w:t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D)   a close view of the film's star.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29)</w:t>
        <w:tab/>
      </w:r>
      <w:r>
        <w:rPr>
          <w:rFonts w:ascii="Times New Roman"/>
          <w:b w:val="false"/>
          <w:i w:val="false"/>
          <w:color w:val="000000"/>
          <w:sz w:val="24"/>
        </w:rPr>
        <w:t>During shooting, separate shots are made "out of continuity," which means that they are created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in the exact order in which they will appear in the film.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in a random order.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in the order that is most convenient for production.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in reverse order.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30)</w:t>
        <w:tab/>
      </w:r>
      <w:r>
        <w:rPr>
          <w:rFonts w:ascii="Times New Roman"/>
          <w:sz w:val="24"/>
        </w:rPr>
        <w:t>Ancillary markets are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small, low-profit areas where exhibitors have low priority for first-run films.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foreign markets.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art-film theaters.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film markets other than theatrical exhibition.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31)</w:t>
        <w:tab/>
      </w:r>
      <w:r>
        <w:rPr>
          <w:rFonts w:ascii="Times New Roman"/>
          <w:sz w:val="24"/>
        </w:rPr>
        <w:t>The "aspect ratio" of a film refers to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the profits of a film in proportion to its costs.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the percentage of shots that are made on location.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the relationship of the width to the height of its images.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the proportion of the total amount of footage shot to the amount used in the final cut.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32)</w:t>
        <w:tab/>
      </w:r>
      <w:r>
        <w:rPr>
          <w:rFonts w:ascii="Times New Roman"/>
          <w:sz w:val="24"/>
        </w:rPr>
        <w:t>The "rental" is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the share of the theatrical film gross that goes to the theater that exhibited it.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the share of the theatrical film gross that goes to the distributor.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a fee charged by the film producer and studio for licensing to DVD production and video rental outlets.</w:t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the total gross of the film achieved after the theatrical run and after Netflix has purchased the rights.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33)</w:t>
        <w:tab/>
      </w:r>
      <w:r>
        <w:rPr>
          <w:rFonts w:ascii="Times New Roman"/>
          <w:b w:val="false"/>
          <w:i w:val="false"/>
          <w:color w:val="000000"/>
          <w:sz w:val="24"/>
        </w:rPr>
        <w:t>To maximize income from consumers, distributors time their tentpole theatrical releases according to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popularity of current cable programming.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the availability of the director to make public appearances.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the interests of specific regional markets.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the release schedule of competing films--so as to avoid head-to-head conflict.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34)</w:t>
        <w:tab/>
      </w:r>
      <w:r>
        <w:rPr>
          <w:rFonts w:ascii="Times New Roman"/>
          <w:b w:val="false"/>
          <w:i w:val="false"/>
          <w:color w:val="000000"/>
          <w:sz w:val="24"/>
        </w:rPr>
        <w:t>A "clapperboard" (also called a "slate") is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a tool for creating sound effects in postproduction.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a sign held in front of the lens to record information about a particular take.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a large chart listing the personnel due to work on a film on any given day.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a device used to signal extras in large crowd scenes.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35)</w:t>
        <w:tab/>
      </w:r>
      <w:r>
        <w:rPr>
          <w:rFonts w:ascii="Times New Roman"/>
          <w:b w:val="false"/>
          <w:i w:val="false"/>
          <w:color w:val="000000"/>
          <w:sz w:val="24"/>
        </w:rPr>
        <w:t>Amos Poe and Maya Deren are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heads of the two biggest American distribution firms.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pioneers of digital animation.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experimental filmmakers who have used small-scale production.</w:t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prominent Hollywood directors who switched to independent filmmaking.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36)</w:t>
        <w:tab/>
      </w:r>
      <w:r>
        <w:rPr>
          <w:rFonts w:ascii="Times New Roman"/>
          <w:sz w:val="24"/>
        </w:rPr>
        <w:t>"Style" refers to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a film's use of various cinematic techniques.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the overall sound identity of a film.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costuming in a film.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the type of language used in a film.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37)</w:t>
        <w:tab/>
      </w:r>
      <w:r>
        <w:rPr>
          <w:rFonts w:ascii="Times New Roman"/>
          <w:sz w:val="24"/>
        </w:rPr>
        <w:t>An "optical sound track"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encodes information on magnetic tape.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is not part of the film strip.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is a collection of visual images related to the music of a film.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encodes information in the form of patches of light and dark.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38)</w:t>
        <w:tab/>
      </w:r>
      <w:r>
        <w:rPr>
          <w:rFonts w:ascii="Times New Roman"/>
          <w:sz w:val="24"/>
        </w:rPr>
        <w:t>Which of the following is NOT an example of a "tentpole" film?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/>
          <w:color w:val="000000"/>
          <w:sz w:val="24"/>
        </w:rPr>
        <w:t>The</w:t>
      </w:r>
      <w:r>
        <w:rPr>
          <w:rFonts w:ascii="Times New Roman"/>
          <w:b w:val="false"/>
          <w:i w:val="false"/>
          <w:color w:val="000000"/>
          <w:sz w:val="24"/>
        </w:rPr>
        <w:t xml:space="preserve">   </w:t>
      </w:r>
      <w:r>
        <w:rPr>
          <w:rFonts w:ascii="Times New Roman"/>
          <w:b w:val="false"/>
          <w:i/>
          <w:color w:val="000000"/>
          <w:sz w:val="24"/>
        </w:rPr>
        <w:t>Dark</w:t>
      </w:r>
      <w:r>
        <w:rPr>
          <w:rFonts w:ascii="Times New Roman"/>
          <w:b w:val="false"/>
          <w:i w:val="false"/>
          <w:color w:val="000000"/>
          <w:sz w:val="24"/>
        </w:rPr>
        <w:t xml:space="preserve">   </w:t>
      </w:r>
      <w:r>
        <w:rPr>
          <w:rFonts w:ascii="Times New Roman"/>
          <w:b w:val="false"/>
          <w:i/>
          <w:color w:val="000000"/>
          <w:sz w:val="24"/>
        </w:rPr>
        <w:t>Knight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/>
          <w:color w:val="000000"/>
          <w:sz w:val="24"/>
        </w:rPr>
        <w:t>Hidden Figures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/>
          <w:color w:val="000000"/>
          <w:sz w:val="24"/>
        </w:rPr>
        <w:t>Star Wars: The Last Jedi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/>
          <w:color w:val="000000"/>
          <w:sz w:val="24"/>
        </w:rPr>
        <w:t>The Hunger Games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39)</w:t>
        <w:tab/>
      </w:r>
      <w:r>
        <w:rPr>
          <w:rFonts w:ascii="Times New Roman"/>
          <w:sz w:val="24"/>
        </w:rPr>
        <w:t>When small-scale production becomes "collective" production,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several film workers participate equally and may rotate roles.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several different films are created simultaneously.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a single person takes charge of an entire group of film workers.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a clear hierarchy of responsibility is necessary for the operation to be completed.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40)</w:t>
        <w:tab/>
      </w:r>
      <w:r>
        <w:rPr>
          <w:rFonts w:ascii="Times New Roman"/>
          <w:sz w:val="24"/>
        </w:rPr>
        <w:t>A film that assembles existing images or archival footage, such as newsreel footage or television footage, is called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a documentary.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an animated film.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a fiction film.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a compilation film.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41)</w:t>
        <w:tab/>
      </w:r>
      <w:r>
        <w:rPr>
          <w:rFonts w:ascii="Times New Roman"/>
          <w:sz w:val="24"/>
        </w:rPr>
        <w:t>The six major Hollywood distributors account for what portion of theater ticket sales in the United States?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25 percent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45 percent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75 percent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95 percent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42)</w:t>
        <w:tab/>
      </w:r>
      <w:r>
        <w:rPr>
          <w:rFonts w:ascii="Times New Roman"/>
          <w:sz w:val="24"/>
        </w:rPr>
        <w:t>What is the term for the total box office receipts generated by a film?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net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income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gross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revenue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43)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How did   </w:t>
      </w:r>
      <w:r>
        <w:rPr>
          <w:rFonts w:ascii="Times New Roman"/>
          <w:b w:val="false"/>
          <w:i/>
          <w:color w:val="000000"/>
          <w:sz w:val="24"/>
        </w:rPr>
        <w:t>The</w:t>
      </w:r>
      <w:r>
        <w:rPr>
          <w:rFonts w:ascii="Times New Roman"/>
          <w:b w:val="false"/>
          <w:i w:val="false"/>
          <w:color w:val="000000"/>
          <w:sz w:val="24"/>
        </w:rPr>
        <w:t xml:space="preserve">   </w:t>
      </w:r>
      <w:r>
        <w:rPr>
          <w:rFonts w:ascii="Times New Roman"/>
          <w:b w:val="false"/>
          <w:i/>
          <w:color w:val="000000"/>
          <w:sz w:val="24"/>
        </w:rPr>
        <w:t>Blair</w:t>
      </w:r>
      <w:r>
        <w:rPr>
          <w:rFonts w:ascii="Times New Roman"/>
          <w:b w:val="false"/>
          <w:i w:val="false"/>
          <w:color w:val="000000"/>
          <w:sz w:val="24"/>
        </w:rPr>
        <w:t xml:space="preserve">   </w:t>
      </w:r>
      <w:r>
        <w:rPr>
          <w:rFonts w:ascii="Times New Roman"/>
          <w:b w:val="false"/>
          <w:i/>
          <w:color w:val="000000"/>
          <w:sz w:val="24"/>
        </w:rPr>
        <w:t>Witch</w:t>
      </w:r>
      <w:r>
        <w:rPr>
          <w:rFonts w:ascii="Times New Roman"/>
          <w:b w:val="false"/>
          <w:i w:val="false"/>
          <w:color w:val="000000"/>
          <w:sz w:val="24"/>
        </w:rPr>
        <w:t xml:space="preserve">   </w:t>
      </w:r>
      <w:r>
        <w:rPr>
          <w:rFonts w:ascii="Times New Roman"/>
          <w:b w:val="false"/>
          <w:i/>
          <w:color w:val="000000"/>
          <w:sz w:val="24"/>
        </w:rPr>
        <w:t>Project</w:t>
      </w:r>
      <w:r>
        <w:rPr>
          <w:rFonts w:ascii="Times New Roman"/>
          <w:b w:val="false"/>
          <w:i w:val="false"/>
          <w:color w:val="000000"/>
          <w:sz w:val="24"/>
        </w:rPr>
        <w:t xml:space="preserve"> affect film distribution?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It led distributors to use websites to help market their films.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It compelled distributors to spend more money marketing their films.</w:t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C)   It decreased distributors' interest in independent films.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It discouraged distributors from using social-networking Internet sites.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44)</w:t>
        <w:tab/>
      </w:r>
      <w:r>
        <w:rPr>
          <w:rFonts w:ascii="Times New Roman"/>
          <w:b w:val="false"/>
          <w:i w:val="false"/>
          <w:color w:val="000000"/>
          <w:sz w:val="24"/>
        </w:rPr>
        <w:t>Manufacturing companies that buy the rights to use a film's characters, title, or images on their products are engaging in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brand partnering.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consumer targeting.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merchandising.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cross-promoting.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45)</w:t>
        <w:tab/>
      </w:r>
      <w:r>
        <w:rPr>
          <w:rFonts w:ascii="Times New Roman"/>
          <w:sz w:val="24"/>
        </w:rPr>
        <w:t>Which of the following is an example of a "nontheatrical exhibition"?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a film festival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an Internet download to a personal computer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a screening at a commercial movie house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a screening at a museum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46)</w:t>
        <w:tab/>
      </w:r>
      <w:r>
        <w:rPr>
          <w:rFonts w:ascii="Times New Roman"/>
          <w:sz w:val="24"/>
        </w:rPr>
        <w:t>After commercial movie houses, the most important theatrical venue is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film clubs at universities.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government archives.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cultural museums.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film festivals.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47)</w:t>
        <w:tab/>
      </w:r>
      <w:r>
        <w:rPr>
          <w:rFonts w:ascii="Times New Roman"/>
          <w:sz w:val="24"/>
        </w:rPr>
        <w:t>When did supplements become part of the filmmaking process?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when filmmaking began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during the golden age of Hollywood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after the beginning of the DVD age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in the 1970s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48)</w:t>
        <w:tab/>
      </w:r>
      <w:r>
        <w:rPr>
          <w:rFonts w:ascii="Times New Roman"/>
          <w:sz w:val="24"/>
        </w:rPr>
        <w:t>Filmmaking is a long process that from beginning to end requires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constant decision making.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perfectly secure funding.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elaborate international marketing.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comprehensive distribution.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49)</w:t>
        <w:tab/>
      </w:r>
      <w:r>
        <w:rPr>
          <w:rFonts w:ascii="Times New Roman"/>
          <w:b w:val="false"/>
          <w:i w:val="false"/>
          <w:color w:val="000000"/>
          <w:sz w:val="24"/>
        </w:rPr>
        <w:t>Exhibition factors, such as image size, may affect a filmmaker's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production schedule.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marketing plans.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ability to secure funding.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stylistic choices.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ESSAY. Write your answer in the space provided or on a separate sheet of paper.</w:t>
        <w:br/>
      </w:r>
      <w:r>
        <w:rPr>
          <w:rFonts w:ascii="Times New Roman"/>
          <w:b/>
          <w:sz w:val="24"/>
        </w:rPr>
        <w:t>50)</w:t>
        <w:tab/>
      </w:r>
      <w:r>
        <w:rPr>
          <w:rFonts w:ascii="Times New Roman"/>
          <w:sz w:val="24"/>
        </w:rPr>
        <w:t>Explain why the director is the person most commonly viewed as the "author" of a film.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51)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Discuss how the choices made by a director, such as in Mann's   </w:t>
      </w:r>
      <w:r>
        <w:rPr>
          <w:rFonts w:ascii="Times New Roman"/>
          <w:b w:val="false"/>
          <w:i/>
          <w:color w:val="000000"/>
          <w:sz w:val="24"/>
        </w:rPr>
        <w:t>Collateral</w:t>
      </w:r>
      <w:r>
        <w:rPr>
          <w:rFonts w:ascii="Times New Roman"/>
          <w:b w:val="false"/>
          <w:i w:val="false"/>
          <w:color w:val="000000"/>
          <w:sz w:val="24"/>
        </w:rPr>
        <w:t>, help to shape the style of a film.</w:t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52)</w:t>
        <w:tab/>
      </w:r>
      <w:r>
        <w:rPr>
          <w:rFonts w:ascii="Times New Roman"/>
          <w:sz w:val="24"/>
        </w:rPr>
        <w:t>In what ways are digital motion-picture cameras similar to traditional 35mm cameras? With respect to the differences, what are the advantages that some filmmakers see in using digital motion-picture cameras?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53)</w:t>
        <w:tab/>
      </w:r>
      <w:r>
        <w:rPr>
          <w:rFonts w:ascii="Times New Roman"/>
          <w:b w:val="false"/>
          <w:i w:val="false"/>
          <w:color w:val="000000"/>
          <w:sz w:val="24"/>
        </w:rPr>
        <w:t>In what ways has the development of online movie downloads and online film rental companies such as Netflix revolutionized distribution?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54)</w:t>
        <w:tab/>
      </w:r>
      <w:r>
        <w:rPr>
          <w:rFonts w:ascii="Times New Roman"/>
          <w:sz w:val="24"/>
        </w:rPr>
        <w:t>What is DIY filmmaking, and how has the introduction of consumer and prosumer digital cameras and affordable computing affected the making of these types of films?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36"/>
        </w:rPr>
        <w:br w:type="page"/>
        <w:t>Answer Key</w:t>
        <w:br/>
        <w:br/>
      </w:r>
      <w:r>
        <w:rPr>
          <w:rFonts w:ascii="Times New Roman"/>
          <w:sz w:val="32"/>
        </w:rPr>
        <w:t>Test name: Bordwell 1</w:t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9)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10)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11)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12)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13)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14)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15)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16)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17)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18)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19)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20)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21)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22)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23)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24)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25)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26)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27)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28)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29)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30)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31)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32)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33)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34)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35)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36)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37)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38)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39)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40)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41)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42)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43)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44)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45)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46)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47)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48)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49)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50) Answers will vary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51) Answers will vary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52) Answers will vary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53) Answers will vary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54) Answers will vary</w:t>
      </w:r>
    </w:p>
    <w:sectPr>
      <w:footerReference w:type="default" r:id="rId3"/>
      <w:type w:val="continuous"/>
      <w:pgMar w:top="1440" w:right="1440" w:bottom="1440" w:left="1440"/>
      <w:cols w:space="720"/>
    </w:sectPr>
  </w:body>
</w:document>
</file>

<file path=word/footer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>
    <w:pPr>
      <w:spacing w:before="0" w:after="0"/>
      <w:jc w:val="left"/>
    </w:pPr>
    <w:rPr>
      <w:noProof/>
    </w:rPr>
    <w:r>
      <w:rPr>
        <w:rFonts w:ascii="Calibri"/>
        <w:sz w:val="24"/>
      </w:rPr>
      <w:t>Version 1</w:t>
      <w:tab/>
      <w:tab/>
      <w:tab/>
      <w:tab/>
      <w:tab/>
      <w:tab/>
      <w:tab/>
      <w:tab/>
      <w:tab/>
      <w:tab/>
      <w:tab/>
    </w:r>
    <w:r>
      <w:rPr>
        <w:rFonts w:ascii="Times New Roman"/>
        <w:sz w:val="24"/>
      </w:rPr>
    </w:r>
    <w:fldSimple w:instr=" PAGE \* MERGEFORMAT ">
      <w:r>
        <w:rPr>
          <w:rFonts w:ascii="Times New Roman"/>
          <w:sz w:val="24"/>
        </w:rPr>
      </w:r>
    </w:fldSimple>
  </w:p>
</w:ft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footer.xml" Type="http://schemas.openxmlformats.org/officeDocument/2006/relationships/footer" Id="rId3"/>
    <Relationship Target="numbering.xml" Type="http://schemas.openxmlformats.org/officeDocument/2006/relationships/numbering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pyright">
    <vt:lpwstr>Some content may be Copyright, McGraw Hill LLC</vt:lpwstr>
  </prop:property>
</prop:Properties>
</file>