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205621" w:rsidRDefault="00CE2FE2">
      <w:pPr>
        <w:pStyle w:val="NormalText"/>
        <w:rPr>
          <w:b/>
          <w:bCs/>
        </w:rPr>
      </w:pPr>
      <w:bookmarkStart w:id="0" w:name="_GoBack"/>
      <w:bookmarkEnd w:id="0"/>
      <w:r w:rsidRPr="00205621">
        <w:rPr>
          <w:b/>
          <w:bCs/>
          <w:i/>
          <w:iCs/>
        </w:rPr>
        <w:t>Organic Chemistry, 11e</w:t>
      </w:r>
      <w:r w:rsidRPr="00205621">
        <w:rPr>
          <w:b/>
          <w:bCs/>
        </w:rPr>
        <w:t xml:space="preserve"> (Carey)</w:t>
      </w:r>
    </w:p>
    <w:p w:rsidR="00000000" w:rsidRPr="00205621" w:rsidRDefault="00CE2FE2">
      <w:pPr>
        <w:pStyle w:val="NormalText"/>
        <w:rPr>
          <w:b/>
          <w:bCs/>
        </w:rPr>
      </w:pPr>
      <w:r w:rsidRPr="00205621">
        <w:rPr>
          <w:b/>
          <w:bCs/>
        </w:rPr>
        <w:t>Chapter 1   Structure Determines Properties</w:t>
      </w:r>
    </w:p>
    <w:p w:rsidR="00000000" w:rsidRPr="00205621" w:rsidRDefault="00CE2FE2">
      <w:pPr>
        <w:pStyle w:val="NormalText"/>
        <w:rPr>
          <w:b/>
          <w:bCs/>
        </w:rPr>
      </w:pPr>
    </w:p>
    <w:p w:rsidR="00000000" w:rsidRPr="00205621" w:rsidRDefault="00CE2FE2">
      <w:pPr>
        <w:pStyle w:val="NormalText"/>
      </w:pPr>
      <w:r w:rsidRPr="00205621">
        <w:t>1) What is the ground state electron configuration of carbon?</w:t>
      </w:r>
    </w:p>
    <w:p w:rsidR="00000000" w:rsidRPr="00205621" w:rsidRDefault="00CE2FE2">
      <w:pPr>
        <w:pStyle w:val="NormalText"/>
        <w:rPr>
          <w:position w:val="6"/>
        </w:rPr>
      </w:pPr>
      <w:r w:rsidRPr="00205621">
        <w:t>A) 1s</w:t>
      </w:r>
      <w:r w:rsidRPr="00205621">
        <w:rPr>
          <w:position w:val="6"/>
        </w:rPr>
        <w:t>2</w:t>
      </w:r>
      <w:r w:rsidRPr="00205621">
        <w:t>2s</w:t>
      </w:r>
      <w:r w:rsidRPr="00205621">
        <w:rPr>
          <w:position w:val="6"/>
        </w:rPr>
        <w:t>2</w:t>
      </w:r>
      <w:r w:rsidRPr="00205621">
        <w:t>2p</w:t>
      </w:r>
      <w:r w:rsidRPr="00205621">
        <w:rPr>
          <w:position w:val="-6"/>
        </w:rPr>
        <w:t>x</w:t>
      </w:r>
      <w:r w:rsidRPr="00205621">
        <w:rPr>
          <w:position w:val="6"/>
        </w:rPr>
        <w:t>1</w:t>
      </w:r>
    </w:p>
    <w:p w:rsidR="00000000" w:rsidRPr="00205621" w:rsidRDefault="00CE2FE2">
      <w:pPr>
        <w:pStyle w:val="NormalText"/>
        <w:rPr>
          <w:position w:val="6"/>
        </w:rPr>
      </w:pPr>
      <w:r w:rsidRPr="00205621">
        <w:t>B) 1s</w:t>
      </w:r>
      <w:r w:rsidRPr="00205621">
        <w:rPr>
          <w:position w:val="6"/>
        </w:rPr>
        <w:t>2</w:t>
      </w:r>
      <w:r w:rsidRPr="00205621">
        <w:t>2s</w:t>
      </w:r>
      <w:r w:rsidRPr="00205621">
        <w:rPr>
          <w:position w:val="6"/>
        </w:rPr>
        <w:t>2</w:t>
      </w:r>
      <w:r w:rsidRPr="00205621">
        <w:t>2p</w:t>
      </w:r>
      <w:r w:rsidRPr="00205621">
        <w:rPr>
          <w:position w:val="-6"/>
        </w:rPr>
        <w:t>x</w:t>
      </w:r>
      <w:r w:rsidRPr="00205621">
        <w:rPr>
          <w:position w:val="6"/>
        </w:rPr>
        <w:t>2</w:t>
      </w:r>
    </w:p>
    <w:p w:rsidR="00000000" w:rsidRPr="00205621" w:rsidRDefault="00CE2FE2">
      <w:pPr>
        <w:pStyle w:val="NormalText"/>
        <w:rPr>
          <w:position w:val="6"/>
        </w:rPr>
      </w:pPr>
      <w:r w:rsidRPr="00205621">
        <w:t>C) 1s</w:t>
      </w:r>
      <w:r w:rsidRPr="00205621">
        <w:rPr>
          <w:position w:val="6"/>
        </w:rPr>
        <w:t>2</w:t>
      </w:r>
      <w:r w:rsidRPr="00205621">
        <w:t>2s</w:t>
      </w:r>
      <w:r w:rsidRPr="00205621">
        <w:rPr>
          <w:position w:val="6"/>
        </w:rPr>
        <w:t>2</w:t>
      </w:r>
      <w:r w:rsidRPr="00205621">
        <w:t>2p</w:t>
      </w:r>
      <w:r w:rsidRPr="00205621">
        <w:rPr>
          <w:position w:val="-6"/>
        </w:rPr>
        <w:t>x</w:t>
      </w:r>
      <w:r w:rsidRPr="00205621">
        <w:rPr>
          <w:position w:val="6"/>
        </w:rPr>
        <w:t>12py1</w:t>
      </w:r>
    </w:p>
    <w:p w:rsidR="00205621" w:rsidRDefault="00CE2FE2">
      <w:pPr>
        <w:pStyle w:val="NormalText"/>
        <w:rPr>
          <w:position w:val="6"/>
        </w:rPr>
      </w:pPr>
      <w:r w:rsidRPr="00205621">
        <w:t>D) 1s</w:t>
      </w:r>
      <w:r w:rsidRPr="00205621">
        <w:rPr>
          <w:position w:val="6"/>
        </w:rPr>
        <w:t>2</w:t>
      </w:r>
      <w:r w:rsidRPr="00205621">
        <w:t>2s</w:t>
      </w:r>
      <w:r w:rsidRPr="00205621">
        <w:rPr>
          <w:position w:val="6"/>
        </w:rPr>
        <w:t>2</w:t>
      </w:r>
      <w:r w:rsidRPr="00205621">
        <w:t>2p</w:t>
      </w:r>
      <w:r w:rsidRPr="00205621">
        <w:rPr>
          <w:position w:val="-6"/>
        </w:rPr>
        <w:t>x</w:t>
      </w:r>
      <w:r w:rsidRPr="00205621">
        <w:rPr>
          <w:position w:val="6"/>
        </w:rPr>
        <w:t>22py1</w:t>
      </w:r>
    </w:p>
    <w:p w:rsidR="00205621" w:rsidRDefault="00205621">
      <w:pPr>
        <w:pStyle w:val="NormalText"/>
        <w:rPr>
          <w:position w:val="6"/>
        </w:rPr>
      </w:pPr>
    </w:p>
    <w:p w:rsidR="00000000" w:rsidRPr="00205621" w:rsidRDefault="00205621">
      <w:pPr>
        <w:pStyle w:val="NormalText"/>
      </w:pPr>
      <w:r>
        <w:rPr>
          <w:position w:val="6"/>
        </w:rPr>
        <w:t>Answer:</w:t>
      </w:r>
      <w:r w:rsidR="00CE2FE2" w:rsidRPr="00205621">
        <w:t xml:space="preserve">  C</w:t>
      </w:r>
    </w:p>
    <w:p w:rsidR="00000000" w:rsidRPr="00205621" w:rsidRDefault="00205621">
      <w:pPr>
        <w:pStyle w:val="NormalText"/>
      </w:pPr>
      <w:r>
        <w:t>Difficulty: 2 Medium</w:t>
      </w:r>
    </w:p>
    <w:p w:rsidR="00000000" w:rsidRPr="00205621" w:rsidRDefault="00CE2FE2">
      <w:pPr>
        <w:pStyle w:val="NormalText"/>
      </w:pPr>
      <w:r w:rsidRPr="00205621">
        <w:t>Section:  01.01</w:t>
      </w:r>
    </w:p>
    <w:p w:rsidR="00000000" w:rsidRPr="00205621" w:rsidRDefault="00CE2FE2">
      <w:pPr>
        <w:pStyle w:val="NormalText"/>
      </w:pPr>
      <w:r w:rsidRPr="00205621">
        <w:t xml:space="preserve">Topic:  </w:t>
      </w:r>
      <w:r w:rsidRPr="00205621">
        <w:t>Structure and Bonding</w:t>
      </w:r>
    </w:p>
    <w:p w:rsidR="00000000" w:rsidRPr="00205621" w:rsidRDefault="00CE2FE2">
      <w:pPr>
        <w:pStyle w:val="NormalText"/>
      </w:pPr>
      <w:r w:rsidRPr="00205621">
        <w:t>Bloom's:  3. Apply</w:t>
      </w:r>
    </w:p>
    <w:p w:rsidR="00000000" w:rsidRPr="00205621" w:rsidRDefault="00CE2FE2">
      <w:pPr>
        <w:pStyle w:val="NormalText"/>
      </w:pPr>
      <w:r w:rsidRPr="00205621">
        <w:t>Chapter:  01</w:t>
      </w:r>
    </w:p>
    <w:p w:rsidR="00000000" w:rsidRPr="00205621" w:rsidRDefault="00CE2FE2">
      <w:pPr>
        <w:pStyle w:val="NormalText"/>
      </w:pPr>
      <w:r w:rsidRPr="00205621">
        <w:t>Subtopic:  Periodic table trends</w:t>
      </w:r>
    </w:p>
    <w:p w:rsidR="00000000" w:rsidRPr="00205621" w:rsidRDefault="00CE2FE2">
      <w:pPr>
        <w:pStyle w:val="NormalText"/>
      </w:pPr>
    </w:p>
    <w:p w:rsidR="00000000" w:rsidRPr="00205621" w:rsidRDefault="00CE2FE2">
      <w:pPr>
        <w:pStyle w:val="NormalText"/>
      </w:pPr>
      <w:r w:rsidRPr="00205621">
        <w:t>2) Which of the following has (have) the same electron configuration as Ne? </w:t>
      </w:r>
    </w:p>
    <w:p w:rsidR="00000000" w:rsidRPr="00205621" w:rsidRDefault="00CE2FE2">
      <w:pPr>
        <w:pStyle w:val="NormalText"/>
      </w:pPr>
    </w:p>
    <w:p w:rsidR="00000000" w:rsidRPr="00205621" w:rsidRDefault="00CE2FE2">
      <w:pPr>
        <w:pStyle w:val="NormalText"/>
        <w:rPr>
          <w:position w:val="6"/>
        </w:rPr>
      </w:pPr>
      <w:r w:rsidRPr="00205621">
        <w:t>Na</w:t>
      </w:r>
      <w:r w:rsidRPr="00205621">
        <w:rPr>
          <w:position w:val="6"/>
        </w:rPr>
        <w:t>−</w:t>
      </w:r>
      <w:r w:rsidRPr="00205621">
        <w:t xml:space="preserve"> Mg</w:t>
      </w:r>
      <w:r w:rsidRPr="00205621">
        <w:rPr>
          <w:position w:val="6"/>
        </w:rPr>
        <w:t>2+</w:t>
      </w:r>
      <w:r w:rsidRPr="00205621">
        <w:t xml:space="preserve"> O</w:t>
      </w:r>
      <w:r w:rsidRPr="00205621">
        <w:rPr>
          <w:position w:val="6"/>
        </w:rPr>
        <w:t>2−</w:t>
      </w:r>
      <w:r w:rsidRPr="00205621">
        <w:t xml:space="preserve"> Mg</w:t>
      </w:r>
      <w:r w:rsidRPr="00205621">
        <w:rPr>
          <w:position w:val="6"/>
        </w:rPr>
        <w:t>+</w:t>
      </w:r>
    </w:p>
    <w:p w:rsidR="00000000" w:rsidRPr="00205621" w:rsidRDefault="00CE2FE2">
      <w:pPr>
        <w:pStyle w:val="NormalText"/>
        <w:rPr>
          <w:position w:val="6"/>
        </w:rPr>
      </w:pPr>
      <w:r w:rsidRPr="00205621">
        <w:t>A) Na</w:t>
      </w:r>
      <w:r w:rsidRPr="00205621">
        <w:rPr>
          <w:position w:val="6"/>
        </w:rPr>
        <w:t>−</w:t>
      </w:r>
      <w:r w:rsidRPr="00205621">
        <w:t xml:space="preserve"> and O</w:t>
      </w:r>
      <w:r w:rsidRPr="00205621">
        <w:rPr>
          <w:position w:val="6"/>
        </w:rPr>
        <w:t>2−</w:t>
      </w:r>
    </w:p>
    <w:p w:rsidR="00000000" w:rsidRPr="00205621" w:rsidRDefault="00CE2FE2">
      <w:pPr>
        <w:pStyle w:val="NormalText"/>
        <w:rPr>
          <w:position w:val="6"/>
        </w:rPr>
      </w:pPr>
      <w:r w:rsidRPr="00205621">
        <w:t>B) Mg</w:t>
      </w:r>
      <w:r w:rsidRPr="00205621">
        <w:rPr>
          <w:position w:val="6"/>
        </w:rPr>
        <w:t>2+</w:t>
      </w:r>
      <w:r w:rsidRPr="00205621">
        <w:t xml:space="preserve"> and O</w:t>
      </w:r>
      <w:r w:rsidRPr="00205621">
        <w:rPr>
          <w:position w:val="6"/>
        </w:rPr>
        <w:t>2−</w:t>
      </w:r>
    </w:p>
    <w:p w:rsidR="00000000" w:rsidRPr="00205621" w:rsidRDefault="00CE2FE2">
      <w:pPr>
        <w:pStyle w:val="NormalText"/>
        <w:rPr>
          <w:position w:val="6"/>
        </w:rPr>
      </w:pPr>
      <w:r w:rsidRPr="00205621">
        <w:t>C) Mg</w:t>
      </w:r>
      <w:r w:rsidRPr="00205621">
        <w:rPr>
          <w:position w:val="6"/>
        </w:rPr>
        <w:t>+</w:t>
      </w:r>
      <w:r w:rsidRPr="00205621">
        <w:t xml:space="preserve"> and O</w:t>
      </w:r>
      <w:r w:rsidRPr="00205621">
        <w:rPr>
          <w:position w:val="6"/>
        </w:rPr>
        <w:t>2−</w:t>
      </w:r>
    </w:p>
    <w:p w:rsidR="00205621" w:rsidRDefault="00CE2FE2">
      <w:pPr>
        <w:pStyle w:val="NormalText"/>
        <w:rPr>
          <w:position w:val="6"/>
        </w:rPr>
      </w:pPr>
      <w:r w:rsidRPr="00205621">
        <w:t>D) only Mg</w:t>
      </w:r>
      <w:r w:rsidRPr="00205621">
        <w:rPr>
          <w:position w:val="6"/>
        </w:rPr>
        <w:t>2+</w:t>
      </w:r>
    </w:p>
    <w:p w:rsidR="00205621" w:rsidRDefault="00205621">
      <w:pPr>
        <w:pStyle w:val="NormalText"/>
        <w:rPr>
          <w:position w:val="6"/>
        </w:rPr>
      </w:pPr>
    </w:p>
    <w:p w:rsidR="00000000" w:rsidRPr="00205621" w:rsidRDefault="00205621">
      <w:pPr>
        <w:pStyle w:val="NormalText"/>
      </w:pPr>
      <w:r>
        <w:rPr>
          <w:position w:val="6"/>
        </w:rPr>
        <w:t>Answer:</w:t>
      </w:r>
      <w:r w:rsidR="00CE2FE2" w:rsidRPr="00205621">
        <w:t xml:space="preserve">  B</w:t>
      </w:r>
    </w:p>
    <w:p w:rsidR="00000000" w:rsidRPr="00205621" w:rsidRDefault="00205621">
      <w:pPr>
        <w:pStyle w:val="NormalText"/>
      </w:pPr>
      <w:r>
        <w:t>Difficulty: 2 Medium</w:t>
      </w:r>
    </w:p>
    <w:p w:rsidR="00000000" w:rsidRPr="00205621" w:rsidRDefault="00CE2FE2">
      <w:pPr>
        <w:pStyle w:val="NormalText"/>
      </w:pPr>
      <w:r w:rsidRPr="00205621">
        <w:t>Section:  01.02</w:t>
      </w:r>
    </w:p>
    <w:p w:rsidR="00000000" w:rsidRPr="00205621" w:rsidRDefault="00CE2FE2">
      <w:pPr>
        <w:pStyle w:val="NormalText"/>
      </w:pPr>
      <w:r w:rsidRPr="00205621">
        <w:t>Topic:  Structure and Bonding</w:t>
      </w:r>
    </w:p>
    <w:p w:rsidR="00000000" w:rsidRPr="00205621" w:rsidRDefault="00CE2FE2">
      <w:pPr>
        <w:pStyle w:val="NormalText"/>
      </w:pPr>
      <w:r w:rsidRPr="00205621">
        <w:t>Bloom's:  4. Analyze</w:t>
      </w:r>
    </w:p>
    <w:p w:rsidR="00000000" w:rsidRPr="00205621" w:rsidRDefault="00CE2FE2">
      <w:pPr>
        <w:pStyle w:val="NormalText"/>
      </w:pPr>
      <w:r w:rsidRPr="00205621">
        <w:t>Chapter:  01</w:t>
      </w:r>
    </w:p>
    <w:p w:rsidR="00000000" w:rsidRPr="00205621" w:rsidRDefault="00CE2FE2">
      <w:pPr>
        <w:pStyle w:val="NormalText"/>
      </w:pPr>
      <w:r w:rsidRPr="00205621">
        <w:t>Subtopic:  Periodic table trends</w:t>
      </w:r>
    </w:p>
    <w:p w:rsidR="00000000" w:rsidRPr="00205621" w:rsidRDefault="00CE2FE2">
      <w:pPr>
        <w:pStyle w:val="NormalText"/>
      </w:pPr>
    </w:p>
    <w:p w:rsidR="00077BCA" w:rsidRDefault="00077BC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205621" w:rsidRDefault="00CE2FE2">
      <w:pPr>
        <w:pStyle w:val="NormalText"/>
      </w:pPr>
      <w:r w:rsidRPr="00205621">
        <w:lastRenderedPageBreak/>
        <w:t>3) What is the letter designation given to d</w:t>
      </w:r>
      <w:r w:rsidRPr="00205621">
        <w:t>umbbell shaped orbitals like the one depicted below?</w:t>
      </w:r>
    </w:p>
    <w:p w:rsidR="00000000" w:rsidRPr="00205621" w:rsidRDefault="00205621">
      <w:pPr>
        <w:pStyle w:val="NormalText"/>
      </w:pPr>
      <w:r w:rsidRPr="00205621">
        <w:rPr>
          <w:noProof/>
        </w:rPr>
        <w:drawing>
          <wp:inline distT="0" distB="0" distL="0" distR="0">
            <wp:extent cx="1715770" cy="8267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77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Pr="00205621" w:rsidRDefault="00CE2FE2">
      <w:pPr>
        <w:pStyle w:val="NormalText"/>
      </w:pPr>
      <w:r w:rsidRPr="00205621">
        <w:t>A) s</w:t>
      </w:r>
    </w:p>
    <w:p w:rsidR="00000000" w:rsidRPr="00205621" w:rsidRDefault="00CE2FE2">
      <w:pPr>
        <w:pStyle w:val="NormalText"/>
      </w:pPr>
      <w:r w:rsidRPr="00205621">
        <w:t>B) p</w:t>
      </w:r>
    </w:p>
    <w:p w:rsidR="00000000" w:rsidRPr="00205621" w:rsidRDefault="00CE2FE2">
      <w:pPr>
        <w:pStyle w:val="NormalText"/>
      </w:pPr>
      <w:r w:rsidRPr="00205621">
        <w:t>C) d</w:t>
      </w:r>
    </w:p>
    <w:p w:rsidR="00205621" w:rsidRDefault="00CE2FE2">
      <w:pPr>
        <w:pStyle w:val="NormalText"/>
      </w:pPr>
      <w:r w:rsidRPr="00205621">
        <w:t>D) f</w:t>
      </w:r>
    </w:p>
    <w:p w:rsidR="00205621" w:rsidRDefault="00205621">
      <w:pPr>
        <w:pStyle w:val="NormalText"/>
      </w:pPr>
    </w:p>
    <w:p w:rsidR="00000000" w:rsidRPr="00205621" w:rsidRDefault="00205621">
      <w:pPr>
        <w:pStyle w:val="NormalText"/>
      </w:pPr>
      <w:r>
        <w:t>Answer:</w:t>
      </w:r>
      <w:r w:rsidR="00CE2FE2" w:rsidRPr="00205621">
        <w:t xml:space="preserve">  B</w:t>
      </w:r>
    </w:p>
    <w:p w:rsidR="00000000" w:rsidRPr="00205621" w:rsidRDefault="00205621">
      <w:pPr>
        <w:pStyle w:val="NormalText"/>
      </w:pPr>
      <w:r>
        <w:t>Difficulty: 1 Easy</w:t>
      </w:r>
    </w:p>
    <w:p w:rsidR="00000000" w:rsidRPr="00205621" w:rsidRDefault="00CE2FE2">
      <w:pPr>
        <w:pStyle w:val="NormalText"/>
      </w:pPr>
      <w:r w:rsidRPr="00205621">
        <w:t>Section:  01.01</w:t>
      </w:r>
    </w:p>
    <w:p w:rsidR="00000000" w:rsidRPr="00205621" w:rsidRDefault="00CE2FE2">
      <w:pPr>
        <w:pStyle w:val="NormalText"/>
      </w:pPr>
      <w:r w:rsidRPr="00205621">
        <w:t>Topic:  Molecular Shape</w:t>
      </w:r>
    </w:p>
    <w:p w:rsidR="00000000" w:rsidRPr="00205621" w:rsidRDefault="00CE2FE2">
      <w:pPr>
        <w:pStyle w:val="NormalText"/>
      </w:pPr>
      <w:r w:rsidRPr="00205621">
        <w:t>Bloom's:  1. Remember</w:t>
      </w:r>
    </w:p>
    <w:p w:rsidR="00000000" w:rsidRPr="00205621" w:rsidRDefault="00CE2FE2">
      <w:pPr>
        <w:pStyle w:val="NormalText"/>
      </w:pPr>
      <w:r w:rsidRPr="00205621">
        <w:t>Chapter:  01</w:t>
      </w:r>
    </w:p>
    <w:p w:rsidR="00000000" w:rsidRPr="00205621" w:rsidRDefault="00CE2FE2">
      <w:pPr>
        <w:pStyle w:val="NormalText"/>
      </w:pPr>
      <w:r w:rsidRPr="00205621">
        <w:t>Subtopic:  Atomic orbitals</w:t>
      </w:r>
    </w:p>
    <w:p w:rsidR="00000000" w:rsidRPr="00205621" w:rsidRDefault="00CE2FE2">
      <w:pPr>
        <w:pStyle w:val="NormalText"/>
      </w:pPr>
    </w:p>
    <w:p w:rsidR="00000000" w:rsidRPr="00205621" w:rsidRDefault="00CE2FE2">
      <w:pPr>
        <w:pStyle w:val="NormalText"/>
      </w:pPr>
      <w:r w:rsidRPr="00205621">
        <w:t>4) Predict which bond is</w:t>
      </w:r>
      <w:r w:rsidRPr="00205621">
        <w:t xml:space="preserve"> the most polar in ethanol, CH</w:t>
      </w:r>
      <w:r w:rsidRPr="00205621">
        <w:rPr>
          <w:position w:val="-6"/>
        </w:rPr>
        <w:t>3</w:t>
      </w:r>
      <w:r w:rsidRPr="00205621">
        <w:t>CH</w:t>
      </w:r>
      <w:r w:rsidRPr="00205621">
        <w:rPr>
          <w:position w:val="-6"/>
        </w:rPr>
        <w:t>2</w:t>
      </w:r>
      <w:r w:rsidRPr="00205621">
        <w:t>OH.</w:t>
      </w:r>
    </w:p>
    <w:p w:rsidR="00000000" w:rsidRPr="00205621" w:rsidRDefault="00CE2FE2">
      <w:pPr>
        <w:pStyle w:val="NormalText"/>
      </w:pPr>
      <w:r w:rsidRPr="00205621">
        <w:t>A) C-C</w:t>
      </w:r>
    </w:p>
    <w:p w:rsidR="00000000" w:rsidRPr="00205621" w:rsidRDefault="00CE2FE2">
      <w:pPr>
        <w:pStyle w:val="NormalText"/>
      </w:pPr>
      <w:r w:rsidRPr="00205621">
        <w:t>B) C-H</w:t>
      </w:r>
    </w:p>
    <w:p w:rsidR="00000000" w:rsidRPr="00205621" w:rsidRDefault="00CE2FE2">
      <w:pPr>
        <w:pStyle w:val="NormalText"/>
      </w:pPr>
      <w:r w:rsidRPr="00205621">
        <w:t>C) C-O</w:t>
      </w:r>
    </w:p>
    <w:p w:rsidR="00205621" w:rsidRDefault="00CE2FE2">
      <w:pPr>
        <w:pStyle w:val="NormalText"/>
      </w:pPr>
      <w:r w:rsidRPr="00205621">
        <w:t>D) O-H</w:t>
      </w:r>
    </w:p>
    <w:p w:rsidR="00205621" w:rsidRDefault="00205621">
      <w:pPr>
        <w:pStyle w:val="NormalText"/>
      </w:pPr>
    </w:p>
    <w:p w:rsidR="00000000" w:rsidRPr="00205621" w:rsidRDefault="00205621">
      <w:pPr>
        <w:pStyle w:val="NormalText"/>
      </w:pPr>
      <w:r>
        <w:t>Answer:</w:t>
      </w:r>
      <w:r w:rsidR="00CE2FE2" w:rsidRPr="00205621">
        <w:t xml:space="preserve">  D</w:t>
      </w:r>
    </w:p>
    <w:p w:rsidR="00000000" w:rsidRPr="00205621" w:rsidRDefault="00205621">
      <w:pPr>
        <w:pStyle w:val="NormalText"/>
      </w:pPr>
      <w:r>
        <w:t>Difficulty: 2 Medium</w:t>
      </w:r>
    </w:p>
    <w:p w:rsidR="00000000" w:rsidRPr="00205621" w:rsidRDefault="00CE2FE2">
      <w:pPr>
        <w:pStyle w:val="NormalText"/>
      </w:pPr>
      <w:r w:rsidRPr="00205621">
        <w:t>Section:  01.04</w:t>
      </w:r>
    </w:p>
    <w:p w:rsidR="00000000" w:rsidRPr="00205621" w:rsidRDefault="00CE2FE2">
      <w:pPr>
        <w:pStyle w:val="NormalText"/>
      </w:pPr>
      <w:r w:rsidRPr="00205621">
        <w:t>Topic:  Structure and Bonding</w:t>
      </w:r>
    </w:p>
    <w:p w:rsidR="00000000" w:rsidRPr="00205621" w:rsidRDefault="00CE2FE2">
      <w:pPr>
        <w:pStyle w:val="NormalText"/>
      </w:pPr>
      <w:r w:rsidRPr="00205621">
        <w:t>Bloom's:  4. Analyze</w:t>
      </w:r>
    </w:p>
    <w:p w:rsidR="00000000" w:rsidRPr="00205621" w:rsidRDefault="00CE2FE2">
      <w:pPr>
        <w:pStyle w:val="NormalText"/>
      </w:pPr>
      <w:r w:rsidRPr="00205621">
        <w:t>Chapter:  01</w:t>
      </w:r>
    </w:p>
    <w:p w:rsidR="00000000" w:rsidRPr="00205621" w:rsidRDefault="00CE2FE2">
      <w:pPr>
        <w:pStyle w:val="NormalText"/>
      </w:pPr>
      <w:r w:rsidRPr="00205621">
        <w:t>Subtopic:  Types of bonds; Bond properties</w:t>
      </w:r>
    </w:p>
    <w:p w:rsidR="00000000" w:rsidRPr="00205621" w:rsidRDefault="00CE2FE2">
      <w:pPr>
        <w:pStyle w:val="NormalText"/>
      </w:pPr>
    </w:p>
    <w:p w:rsidR="00000000" w:rsidRPr="00205621" w:rsidRDefault="00CE2FE2">
      <w:pPr>
        <w:pStyle w:val="NormalText"/>
      </w:pPr>
      <w:r w:rsidRPr="00205621">
        <w:t xml:space="preserve">5) </w:t>
      </w:r>
      <w:r w:rsidRPr="00205621">
        <w:t>What can be said about the polarity of the C=O bond?</w:t>
      </w:r>
    </w:p>
    <w:p w:rsidR="00000000" w:rsidRPr="00205621" w:rsidRDefault="00CE2FE2">
      <w:pPr>
        <w:pStyle w:val="NormalText"/>
      </w:pPr>
      <w:r w:rsidRPr="00205621">
        <w:t>A) C and O have the same electronegativity; the bond is nonpolar</w:t>
      </w:r>
    </w:p>
    <w:p w:rsidR="00000000" w:rsidRPr="00205621" w:rsidRDefault="00CE2FE2">
      <w:pPr>
        <w:pStyle w:val="NormalText"/>
      </w:pPr>
      <w:r w:rsidRPr="00205621">
        <w:t>B) the C=O bond is polar; the O atom bears a partial negative charge</w:t>
      </w:r>
    </w:p>
    <w:p w:rsidR="00000000" w:rsidRPr="00205621" w:rsidRDefault="00CE2FE2">
      <w:pPr>
        <w:pStyle w:val="NormalText"/>
      </w:pPr>
      <w:r w:rsidRPr="00205621">
        <w:t>C) the C=O bond is nonpolar; the C atom bears a partial positive char</w:t>
      </w:r>
      <w:r w:rsidRPr="00205621">
        <w:t>ge</w:t>
      </w:r>
    </w:p>
    <w:p w:rsidR="00205621" w:rsidRDefault="00CE2FE2">
      <w:pPr>
        <w:pStyle w:val="NormalText"/>
      </w:pPr>
      <w:r w:rsidRPr="00205621">
        <w:t>D) the C=O bond is polar; the C atom bears a partial negative charge</w:t>
      </w:r>
    </w:p>
    <w:p w:rsidR="00205621" w:rsidRDefault="00205621">
      <w:pPr>
        <w:pStyle w:val="NormalText"/>
      </w:pPr>
    </w:p>
    <w:p w:rsidR="00000000" w:rsidRPr="00205621" w:rsidRDefault="00205621">
      <w:pPr>
        <w:pStyle w:val="NormalText"/>
      </w:pPr>
      <w:r>
        <w:t>Answer:</w:t>
      </w:r>
      <w:r w:rsidR="00CE2FE2" w:rsidRPr="00205621">
        <w:t xml:space="preserve">  B</w:t>
      </w:r>
    </w:p>
    <w:p w:rsidR="00000000" w:rsidRPr="00205621" w:rsidRDefault="00205621">
      <w:pPr>
        <w:pStyle w:val="NormalText"/>
      </w:pPr>
      <w:r>
        <w:t>Difficulty: 2 Medium</w:t>
      </w:r>
    </w:p>
    <w:p w:rsidR="00000000" w:rsidRPr="00205621" w:rsidRDefault="00CE2FE2">
      <w:pPr>
        <w:pStyle w:val="NormalText"/>
      </w:pPr>
      <w:r w:rsidRPr="00205621">
        <w:t>Section:  01.04</w:t>
      </w:r>
    </w:p>
    <w:p w:rsidR="00000000" w:rsidRPr="00205621" w:rsidRDefault="00CE2FE2">
      <w:pPr>
        <w:pStyle w:val="NormalText"/>
      </w:pPr>
      <w:r w:rsidRPr="00205621">
        <w:t>Topic:  Structure and Bonding</w:t>
      </w:r>
    </w:p>
    <w:p w:rsidR="00000000" w:rsidRPr="00205621" w:rsidRDefault="00CE2FE2">
      <w:pPr>
        <w:pStyle w:val="NormalText"/>
      </w:pPr>
      <w:r w:rsidRPr="00205621">
        <w:t>Bloom's:  2. Understand</w:t>
      </w:r>
    </w:p>
    <w:p w:rsidR="00000000" w:rsidRPr="00205621" w:rsidRDefault="00CE2FE2">
      <w:pPr>
        <w:pStyle w:val="NormalText"/>
      </w:pPr>
      <w:r w:rsidRPr="00205621">
        <w:t>Chapter:  01</w:t>
      </w:r>
    </w:p>
    <w:p w:rsidR="00000000" w:rsidRPr="00205621" w:rsidRDefault="00CE2FE2">
      <w:pPr>
        <w:pStyle w:val="NormalText"/>
      </w:pPr>
      <w:r w:rsidRPr="00205621">
        <w:t>Subtopic:  Types of bonds; Bond properties</w:t>
      </w:r>
    </w:p>
    <w:p w:rsidR="00000000" w:rsidRPr="00205621" w:rsidRDefault="00CE2FE2">
      <w:pPr>
        <w:pStyle w:val="NormalText"/>
      </w:pPr>
    </w:p>
    <w:p w:rsidR="00000000" w:rsidRPr="00205621" w:rsidRDefault="00CE2FE2">
      <w:pPr>
        <w:pStyle w:val="NormalText"/>
      </w:pPr>
      <w:r w:rsidRPr="00205621">
        <w:lastRenderedPageBreak/>
        <w:t>6) In which of the following compounds</w:t>
      </w:r>
      <w:r w:rsidRPr="00205621">
        <w:t xml:space="preserve"> would you expect Cl to have a partial positive charge?</w:t>
      </w:r>
    </w:p>
    <w:p w:rsidR="00000000" w:rsidRPr="00205621" w:rsidRDefault="00CE2FE2">
      <w:pPr>
        <w:pStyle w:val="NormalText"/>
      </w:pPr>
      <w:r w:rsidRPr="00205621">
        <w:t>A) HCl</w:t>
      </w:r>
    </w:p>
    <w:p w:rsidR="00000000" w:rsidRPr="00205621" w:rsidRDefault="00CE2FE2">
      <w:pPr>
        <w:pStyle w:val="NormalText"/>
        <w:rPr>
          <w:position w:val="-6"/>
        </w:rPr>
      </w:pPr>
      <w:r w:rsidRPr="00205621">
        <w:t>B) CCl</w:t>
      </w:r>
      <w:r w:rsidRPr="00205621">
        <w:rPr>
          <w:position w:val="-6"/>
        </w:rPr>
        <w:t>4</w:t>
      </w:r>
    </w:p>
    <w:p w:rsidR="00000000" w:rsidRPr="00205621" w:rsidRDefault="00CE2FE2">
      <w:pPr>
        <w:pStyle w:val="NormalText"/>
      </w:pPr>
      <w:r w:rsidRPr="00205621">
        <w:t>C) NaCl</w:t>
      </w:r>
    </w:p>
    <w:p w:rsidR="00205621" w:rsidRDefault="00CE2FE2">
      <w:pPr>
        <w:pStyle w:val="NormalText"/>
      </w:pPr>
      <w:r w:rsidRPr="00205621">
        <w:t>D) HOCl</w:t>
      </w:r>
    </w:p>
    <w:p w:rsidR="00205621" w:rsidRDefault="00205621">
      <w:pPr>
        <w:pStyle w:val="NormalText"/>
      </w:pPr>
    </w:p>
    <w:p w:rsidR="00000000" w:rsidRPr="00205621" w:rsidRDefault="00205621">
      <w:pPr>
        <w:pStyle w:val="NormalText"/>
      </w:pPr>
      <w:r>
        <w:t>Answer:</w:t>
      </w:r>
      <w:r w:rsidR="00CE2FE2" w:rsidRPr="00205621">
        <w:t xml:space="preserve">  D</w:t>
      </w:r>
    </w:p>
    <w:p w:rsidR="00000000" w:rsidRPr="00205621" w:rsidRDefault="00205621">
      <w:pPr>
        <w:pStyle w:val="NormalText"/>
      </w:pPr>
      <w:r>
        <w:t>Difficulty: 2 Medium</w:t>
      </w:r>
    </w:p>
    <w:p w:rsidR="00000000" w:rsidRPr="00205621" w:rsidRDefault="00CE2FE2">
      <w:pPr>
        <w:pStyle w:val="NormalText"/>
      </w:pPr>
      <w:r w:rsidRPr="00205621">
        <w:t>Section:  01.04</w:t>
      </w:r>
    </w:p>
    <w:p w:rsidR="00000000" w:rsidRPr="00205621" w:rsidRDefault="00CE2FE2">
      <w:pPr>
        <w:pStyle w:val="NormalText"/>
      </w:pPr>
      <w:r w:rsidRPr="00205621">
        <w:t>Topic:  Structure and Bonding</w:t>
      </w:r>
    </w:p>
    <w:p w:rsidR="00000000" w:rsidRPr="00205621" w:rsidRDefault="00CE2FE2">
      <w:pPr>
        <w:pStyle w:val="NormalText"/>
      </w:pPr>
      <w:r w:rsidRPr="00205621">
        <w:t>Bloom's:  2. Understand</w:t>
      </w:r>
    </w:p>
    <w:p w:rsidR="00000000" w:rsidRPr="00205621" w:rsidRDefault="00CE2FE2">
      <w:pPr>
        <w:pStyle w:val="NormalText"/>
      </w:pPr>
      <w:r w:rsidRPr="00205621">
        <w:t>Chapter:  01</w:t>
      </w:r>
    </w:p>
    <w:p w:rsidR="00000000" w:rsidRPr="00205621" w:rsidRDefault="00CE2FE2">
      <w:pPr>
        <w:pStyle w:val="NormalText"/>
      </w:pPr>
      <w:r w:rsidRPr="00205621">
        <w:t>Subtopic:  Types of bonds; Bond properties</w:t>
      </w:r>
    </w:p>
    <w:p w:rsidR="00000000" w:rsidRPr="00205621" w:rsidRDefault="00CE2FE2">
      <w:pPr>
        <w:pStyle w:val="NormalText"/>
      </w:pPr>
    </w:p>
    <w:p w:rsidR="00000000" w:rsidRPr="00205621" w:rsidRDefault="00CE2FE2">
      <w:pPr>
        <w:pStyle w:val="NormalText"/>
      </w:pPr>
      <w:r w:rsidRPr="00205621">
        <w:t>7) In which of the foll</w:t>
      </w:r>
      <w:r w:rsidRPr="00205621">
        <w:t>owing does hydrogen have a partial negative charge based on electronegativity?</w:t>
      </w:r>
    </w:p>
    <w:p w:rsidR="00000000" w:rsidRPr="00205621" w:rsidRDefault="00CE2FE2">
      <w:pPr>
        <w:pStyle w:val="NormalText"/>
        <w:rPr>
          <w:position w:val="-6"/>
        </w:rPr>
      </w:pPr>
      <w:r w:rsidRPr="00205621">
        <w:t>A) BH</w:t>
      </w:r>
      <w:r w:rsidRPr="00205621">
        <w:rPr>
          <w:position w:val="-6"/>
        </w:rPr>
        <w:t>3</w:t>
      </w:r>
    </w:p>
    <w:p w:rsidR="00000000" w:rsidRPr="00205621" w:rsidRDefault="00CE2FE2">
      <w:pPr>
        <w:pStyle w:val="NormalText"/>
        <w:rPr>
          <w:position w:val="-6"/>
        </w:rPr>
      </w:pPr>
      <w:r w:rsidRPr="00205621">
        <w:t>B) CH</w:t>
      </w:r>
      <w:r w:rsidRPr="00205621">
        <w:rPr>
          <w:position w:val="-6"/>
        </w:rPr>
        <w:t>4</w:t>
      </w:r>
    </w:p>
    <w:p w:rsidR="00000000" w:rsidRPr="00205621" w:rsidRDefault="00CE2FE2">
      <w:pPr>
        <w:pStyle w:val="NormalText"/>
        <w:rPr>
          <w:position w:val="-6"/>
        </w:rPr>
      </w:pPr>
      <w:r w:rsidRPr="00205621">
        <w:t>C) NH</w:t>
      </w:r>
      <w:r w:rsidRPr="00205621">
        <w:rPr>
          <w:position w:val="-6"/>
        </w:rPr>
        <w:t>3</w:t>
      </w:r>
    </w:p>
    <w:p w:rsidR="00205621" w:rsidRDefault="00CE2FE2">
      <w:pPr>
        <w:pStyle w:val="NormalText"/>
      </w:pPr>
      <w:r w:rsidRPr="00205621">
        <w:t>D) H</w:t>
      </w:r>
      <w:r w:rsidRPr="00205621">
        <w:rPr>
          <w:position w:val="-6"/>
        </w:rPr>
        <w:t>2</w:t>
      </w:r>
      <w:r w:rsidRPr="00205621">
        <w:t>O</w:t>
      </w:r>
    </w:p>
    <w:p w:rsidR="00205621" w:rsidRDefault="00205621">
      <w:pPr>
        <w:pStyle w:val="NormalText"/>
      </w:pPr>
    </w:p>
    <w:p w:rsidR="00000000" w:rsidRPr="00205621" w:rsidRDefault="00205621">
      <w:pPr>
        <w:pStyle w:val="NormalText"/>
      </w:pPr>
      <w:r>
        <w:t>Answer:</w:t>
      </w:r>
      <w:r w:rsidR="00CE2FE2" w:rsidRPr="00205621">
        <w:t xml:space="preserve">  A</w:t>
      </w:r>
    </w:p>
    <w:p w:rsidR="00000000" w:rsidRPr="00205621" w:rsidRDefault="00205621">
      <w:pPr>
        <w:pStyle w:val="NormalText"/>
      </w:pPr>
      <w:r>
        <w:t>Difficulty: 2 Medium</w:t>
      </w:r>
    </w:p>
    <w:p w:rsidR="00000000" w:rsidRPr="00205621" w:rsidRDefault="00CE2FE2">
      <w:pPr>
        <w:pStyle w:val="NormalText"/>
      </w:pPr>
      <w:r w:rsidRPr="00205621">
        <w:t>Section:  01.04</w:t>
      </w:r>
    </w:p>
    <w:p w:rsidR="00000000" w:rsidRPr="00205621" w:rsidRDefault="00CE2FE2">
      <w:pPr>
        <w:pStyle w:val="NormalText"/>
      </w:pPr>
      <w:r w:rsidRPr="00205621">
        <w:t>Topic:  Structure and Bonding</w:t>
      </w:r>
    </w:p>
    <w:p w:rsidR="00000000" w:rsidRPr="00205621" w:rsidRDefault="00CE2FE2">
      <w:pPr>
        <w:pStyle w:val="NormalText"/>
      </w:pPr>
      <w:r w:rsidRPr="00205621">
        <w:t>Bloom's:  2. Understand</w:t>
      </w:r>
    </w:p>
    <w:p w:rsidR="00000000" w:rsidRPr="00205621" w:rsidRDefault="00CE2FE2">
      <w:pPr>
        <w:pStyle w:val="NormalText"/>
      </w:pPr>
      <w:r w:rsidRPr="00205621">
        <w:t>Chapter:  01</w:t>
      </w:r>
    </w:p>
    <w:p w:rsidR="00000000" w:rsidRPr="00205621" w:rsidRDefault="00CE2FE2">
      <w:pPr>
        <w:pStyle w:val="NormalText"/>
      </w:pPr>
      <w:r w:rsidRPr="00205621">
        <w:t xml:space="preserve">Subtopic:  </w:t>
      </w:r>
      <w:r w:rsidRPr="00205621">
        <w:t>Types of bonds; Bond properties</w:t>
      </w:r>
    </w:p>
    <w:p w:rsidR="00000000" w:rsidRPr="00205621" w:rsidRDefault="00CE2FE2">
      <w:pPr>
        <w:pStyle w:val="NormalText"/>
      </w:pPr>
    </w:p>
    <w:p w:rsidR="00077BCA" w:rsidRDefault="00077BC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205621" w:rsidRDefault="00CE2FE2">
      <w:pPr>
        <w:pStyle w:val="NormalText"/>
      </w:pPr>
      <w:r w:rsidRPr="00205621">
        <w:lastRenderedPageBreak/>
        <w:t>8) What is the formal charge on the carbon atom?</w:t>
      </w:r>
    </w:p>
    <w:p w:rsidR="00000000" w:rsidRPr="00205621" w:rsidRDefault="00CE2FE2">
      <w:pPr>
        <w:pStyle w:val="NormalText"/>
      </w:pPr>
    </w:p>
    <w:p w:rsidR="00000000" w:rsidRPr="00205621" w:rsidRDefault="00205621">
      <w:pPr>
        <w:pStyle w:val="NormalText"/>
      </w:pPr>
      <w:r w:rsidRPr="00205621">
        <w:rPr>
          <w:noProof/>
        </w:rPr>
        <w:drawing>
          <wp:inline distT="0" distB="0" distL="0" distR="0">
            <wp:extent cx="851535" cy="10896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Pr="00205621" w:rsidRDefault="00CE2FE2">
      <w:pPr>
        <w:pStyle w:val="NormalText"/>
      </w:pPr>
      <w:r w:rsidRPr="00205621">
        <w:t>A) +1</w:t>
      </w:r>
    </w:p>
    <w:p w:rsidR="00000000" w:rsidRPr="00205621" w:rsidRDefault="00CE2FE2">
      <w:pPr>
        <w:pStyle w:val="NormalText"/>
      </w:pPr>
      <w:r w:rsidRPr="00205621">
        <w:t>B) 0</w:t>
      </w:r>
    </w:p>
    <w:p w:rsidR="00000000" w:rsidRPr="00205621" w:rsidRDefault="00CE2FE2">
      <w:pPr>
        <w:pStyle w:val="NormalText"/>
      </w:pPr>
      <w:r w:rsidRPr="00205621">
        <w:t>C) −1</w:t>
      </w:r>
    </w:p>
    <w:p w:rsidR="00205621" w:rsidRDefault="00CE2FE2">
      <w:pPr>
        <w:pStyle w:val="NormalText"/>
      </w:pPr>
      <w:r w:rsidRPr="00205621">
        <w:t>D) −2</w:t>
      </w:r>
    </w:p>
    <w:p w:rsidR="00205621" w:rsidRDefault="00205621">
      <w:pPr>
        <w:pStyle w:val="NormalText"/>
      </w:pPr>
    </w:p>
    <w:p w:rsidR="00000000" w:rsidRPr="00205621" w:rsidRDefault="00205621">
      <w:pPr>
        <w:pStyle w:val="NormalText"/>
      </w:pPr>
      <w:r>
        <w:t>Answer:</w:t>
      </w:r>
      <w:r w:rsidR="00CE2FE2" w:rsidRPr="00205621">
        <w:t xml:space="preserve">  C</w:t>
      </w:r>
    </w:p>
    <w:p w:rsidR="00000000" w:rsidRPr="00205621" w:rsidRDefault="00205621">
      <w:pPr>
        <w:pStyle w:val="NormalText"/>
      </w:pPr>
      <w:r>
        <w:t>Difficulty: 2 Medium</w:t>
      </w:r>
    </w:p>
    <w:p w:rsidR="00000000" w:rsidRPr="00205621" w:rsidRDefault="00CE2FE2">
      <w:pPr>
        <w:pStyle w:val="NormalText"/>
      </w:pPr>
      <w:r w:rsidRPr="00205621">
        <w:t>Section:  01.05</w:t>
      </w:r>
    </w:p>
    <w:p w:rsidR="00000000" w:rsidRPr="00205621" w:rsidRDefault="00CE2FE2">
      <w:pPr>
        <w:pStyle w:val="NormalText"/>
      </w:pPr>
      <w:r w:rsidRPr="00205621">
        <w:t>Topic:  Structure and Bonding</w:t>
      </w:r>
    </w:p>
    <w:p w:rsidR="00000000" w:rsidRPr="00205621" w:rsidRDefault="00CE2FE2">
      <w:pPr>
        <w:pStyle w:val="NormalText"/>
      </w:pPr>
      <w:r w:rsidRPr="00205621">
        <w:t>Bloom's:  3. Apply</w:t>
      </w:r>
    </w:p>
    <w:p w:rsidR="00000000" w:rsidRPr="00205621" w:rsidRDefault="00CE2FE2">
      <w:pPr>
        <w:pStyle w:val="NormalText"/>
      </w:pPr>
      <w:r w:rsidRPr="00205621">
        <w:t>Chapter:  01</w:t>
      </w:r>
    </w:p>
    <w:p w:rsidR="00000000" w:rsidRPr="00205621" w:rsidRDefault="00CE2FE2">
      <w:pPr>
        <w:pStyle w:val="NormalText"/>
      </w:pPr>
      <w:r w:rsidRPr="00205621">
        <w:t xml:space="preserve">Subtopic:  </w:t>
      </w:r>
      <w:r w:rsidRPr="00205621">
        <w:t>Formal charges</w:t>
      </w:r>
    </w:p>
    <w:p w:rsidR="00000000" w:rsidRPr="00205621" w:rsidRDefault="00CE2FE2">
      <w:pPr>
        <w:pStyle w:val="NormalText"/>
      </w:pPr>
    </w:p>
    <w:p w:rsidR="00000000" w:rsidRPr="00205621" w:rsidRDefault="00CE2FE2">
      <w:pPr>
        <w:pStyle w:val="NormalText"/>
      </w:pPr>
      <w:r w:rsidRPr="00205621">
        <w:t>9) What is the formal charge on the oxygen atom in the structure below?</w:t>
      </w:r>
    </w:p>
    <w:p w:rsidR="00000000" w:rsidRPr="00205621" w:rsidRDefault="00CE2FE2">
      <w:pPr>
        <w:pStyle w:val="NormalText"/>
      </w:pPr>
    </w:p>
    <w:p w:rsidR="00000000" w:rsidRPr="00205621" w:rsidRDefault="00205621">
      <w:pPr>
        <w:pStyle w:val="NormalText"/>
      </w:pPr>
      <w:r w:rsidRPr="00205621">
        <w:rPr>
          <w:noProof/>
        </w:rPr>
        <w:drawing>
          <wp:inline distT="0" distB="0" distL="0" distR="0">
            <wp:extent cx="1365250" cy="96456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96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Pr="00205621" w:rsidRDefault="00CE2FE2">
      <w:pPr>
        <w:pStyle w:val="NormalText"/>
      </w:pPr>
      <w:r w:rsidRPr="00205621">
        <w:t>A) −1</w:t>
      </w:r>
    </w:p>
    <w:p w:rsidR="00000000" w:rsidRPr="00205621" w:rsidRDefault="00CE2FE2">
      <w:pPr>
        <w:pStyle w:val="NormalText"/>
      </w:pPr>
      <w:r w:rsidRPr="00205621">
        <w:t>B) 0</w:t>
      </w:r>
    </w:p>
    <w:p w:rsidR="00000000" w:rsidRPr="00205621" w:rsidRDefault="00CE2FE2">
      <w:pPr>
        <w:pStyle w:val="NormalText"/>
      </w:pPr>
      <w:r w:rsidRPr="00205621">
        <w:t>C) +1</w:t>
      </w:r>
    </w:p>
    <w:p w:rsidR="00205621" w:rsidRDefault="00CE2FE2">
      <w:pPr>
        <w:pStyle w:val="NormalText"/>
      </w:pPr>
      <w:r w:rsidRPr="00205621">
        <w:t>D) +2</w:t>
      </w:r>
    </w:p>
    <w:p w:rsidR="00205621" w:rsidRDefault="00205621">
      <w:pPr>
        <w:pStyle w:val="NormalText"/>
      </w:pPr>
    </w:p>
    <w:p w:rsidR="00000000" w:rsidRPr="00205621" w:rsidRDefault="00205621">
      <w:pPr>
        <w:pStyle w:val="NormalText"/>
      </w:pPr>
      <w:r>
        <w:t>Answer:</w:t>
      </w:r>
      <w:r w:rsidR="00CE2FE2" w:rsidRPr="00205621">
        <w:t xml:space="preserve">  C</w:t>
      </w:r>
    </w:p>
    <w:p w:rsidR="00000000" w:rsidRPr="00205621" w:rsidRDefault="00205621">
      <w:pPr>
        <w:pStyle w:val="NormalText"/>
      </w:pPr>
      <w:r>
        <w:t>Difficulty: 2 Medium</w:t>
      </w:r>
    </w:p>
    <w:p w:rsidR="00000000" w:rsidRPr="00205621" w:rsidRDefault="00CE2FE2">
      <w:pPr>
        <w:pStyle w:val="NormalText"/>
      </w:pPr>
      <w:r w:rsidRPr="00205621">
        <w:t>Section:  01.05</w:t>
      </w:r>
    </w:p>
    <w:p w:rsidR="00000000" w:rsidRPr="00205621" w:rsidRDefault="00CE2FE2">
      <w:pPr>
        <w:pStyle w:val="NormalText"/>
      </w:pPr>
      <w:r w:rsidRPr="00205621">
        <w:t>Topic:  Structure and Bonding</w:t>
      </w:r>
    </w:p>
    <w:p w:rsidR="00000000" w:rsidRPr="00205621" w:rsidRDefault="00CE2FE2">
      <w:pPr>
        <w:pStyle w:val="NormalText"/>
      </w:pPr>
      <w:r w:rsidRPr="00205621">
        <w:t>Bloom's:  3. Apply</w:t>
      </w:r>
    </w:p>
    <w:p w:rsidR="00000000" w:rsidRPr="00205621" w:rsidRDefault="00CE2FE2">
      <w:pPr>
        <w:pStyle w:val="NormalText"/>
      </w:pPr>
      <w:r w:rsidRPr="00205621">
        <w:t>Chapter:  01</w:t>
      </w:r>
    </w:p>
    <w:p w:rsidR="00000000" w:rsidRPr="00205621" w:rsidRDefault="00CE2FE2">
      <w:pPr>
        <w:pStyle w:val="NormalText"/>
      </w:pPr>
      <w:r w:rsidRPr="00205621">
        <w:t>Subtopic:  Formal charges</w:t>
      </w:r>
    </w:p>
    <w:p w:rsidR="00000000" w:rsidRPr="00205621" w:rsidRDefault="00CE2FE2">
      <w:pPr>
        <w:pStyle w:val="NormalText"/>
      </w:pPr>
    </w:p>
    <w:p w:rsidR="00077BCA" w:rsidRDefault="00077BC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205621" w:rsidRDefault="00CE2FE2">
      <w:pPr>
        <w:pStyle w:val="NormalText"/>
      </w:pPr>
      <w:r w:rsidRPr="00205621">
        <w:lastRenderedPageBreak/>
        <w:t>10) What is the formal charge on the nitrogen atom in the structure below?</w:t>
      </w:r>
    </w:p>
    <w:p w:rsidR="00000000" w:rsidRPr="00205621" w:rsidRDefault="00CE2FE2">
      <w:pPr>
        <w:pStyle w:val="NormalText"/>
      </w:pPr>
    </w:p>
    <w:p w:rsidR="00000000" w:rsidRPr="00205621" w:rsidRDefault="00205621">
      <w:pPr>
        <w:pStyle w:val="NormalText"/>
      </w:pPr>
      <w:r w:rsidRPr="00205621">
        <w:rPr>
          <w:noProof/>
        </w:rPr>
        <w:drawing>
          <wp:inline distT="0" distB="0" distL="0" distR="0">
            <wp:extent cx="1152525" cy="106489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6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Pr="00205621" w:rsidRDefault="00CE2FE2">
      <w:pPr>
        <w:pStyle w:val="NormalText"/>
      </w:pPr>
      <w:r w:rsidRPr="00205621">
        <w:t>A) −1</w:t>
      </w:r>
    </w:p>
    <w:p w:rsidR="00000000" w:rsidRPr="00205621" w:rsidRDefault="00CE2FE2">
      <w:pPr>
        <w:pStyle w:val="NormalText"/>
      </w:pPr>
      <w:r w:rsidRPr="00205621">
        <w:t>B) 0</w:t>
      </w:r>
    </w:p>
    <w:p w:rsidR="00000000" w:rsidRPr="00205621" w:rsidRDefault="00CE2FE2">
      <w:pPr>
        <w:pStyle w:val="NormalText"/>
      </w:pPr>
      <w:r w:rsidRPr="00205621">
        <w:t>C) +1</w:t>
      </w:r>
    </w:p>
    <w:p w:rsidR="00205621" w:rsidRDefault="00CE2FE2">
      <w:pPr>
        <w:pStyle w:val="NormalText"/>
      </w:pPr>
      <w:r w:rsidRPr="00205621">
        <w:t>D) +2</w:t>
      </w:r>
    </w:p>
    <w:p w:rsidR="00205621" w:rsidRDefault="00205621">
      <w:pPr>
        <w:pStyle w:val="NormalText"/>
      </w:pPr>
    </w:p>
    <w:p w:rsidR="00000000" w:rsidRPr="00205621" w:rsidRDefault="00205621">
      <w:pPr>
        <w:pStyle w:val="NormalText"/>
      </w:pPr>
      <w:r>
        <w:t>Answer:</w:t>
      </w:r>
      <w:r w:rsidR="00CE2FE2" w:rsidRPr="00205621">
        <w:t xml:space="preserve">  C</w:t>
      </w:r>
    </w:p>
    <w:p w:rsidR="00000000" w:rsidRPr="00205621" w:rsidRDefault="00205621">
      <w:pPr>
        <w:pStyle w:val="NormalText"/>
      </w:pPr>
      <w:r>
        <w:t>Difficulty: 2 Medium</w:t>
      </w:r>
    </w:p>
    <w:p w:rsidR="00000000" w:rsidRPr="00205621" w:rsidRDefault="00CE2FE2">
      <w:pPr>
        <w:pStyle w:val="NormalText"/>
      </w:pPr>
      <w:r w:rsidRPr="00205621">
        <w:t>Section:  01.05</w:t>
      </w:r>
    </w:p>
    <w:p w:rsidR="00000000" w:rsidRPr="00205621" w:rsidRDefault="00CE2FE2">
      <w:pPr>
        <w:pStyle w:val="NormalText"/>
      </w:pPr>
      <w:r w:rsidRPr="00205621">
        <w:t>Topic:  Structure and Bonding</w:t>
      </w:r>
    </w:p>
    <w:p w:rsidR="00000000" w:rsidRPr="00205621" w:rsidRDefault="00CE2FE2">
      <w:pPr>
        <w:pStyle w:val="NormalText"/>
      </w:pPr>
      <w:r w:rsidRPr="00205621">
        <w:t>Bloom's:  3. Apply</w:t>
      </w:r>
    </w:p>
    <w:p w:rsidR="00000000" w:rsidRPr="00205621" w:rsidRDefault="00CE2FE2">
      <w:pPr>
        <w:pStyle w:val="NormalText"/>
      </w:pPr>
      <w:r w:rsidRPr="00205621">
        <w:t xml:space="preserve">Chapter: </w:t>
      </w:r>
      <w:r w:rsidRPr="00205621">
        <w:t xml:space="preserve"> 01</w:t>
      </w:r>
    </w:p>
    <w:p w:rsidR="00000000" w:rsidRPr="00205621" w:rsidRDefault="00CE2FE2">
      <w:pPr>
        <w:pStyle w:val="NormalText"/>
      </w:pPr>
      <w:r w:rsidRPr="00205621">
        <w:t>Subtopic:  Formal charges</w:t>
      </w:r>
    </w:p>
    <w:p w:rsidR="00000000" w:rsidRPr="00205621" w:rsidRDefault="00CE2FE2">
      <w:pPr>
        <w:pStyle w:val="NormalText"/>
      </w:pPr>
    </w:p>
    <w:p w:rsidR="00000000" w:rsidRPr="00205621" w:rsidRDefault="00CE2FE2">
      <w:pPr>
        <w:pStyle w:val="NormalText"/>
      </w:pPr>
      <w:r w:rsidRPr="00205621">
        <w:t>11) The formal charges on the nitrogen and oxygen in the following structures are, respectively</w:t>
      </w:r>
    </w:p>
    <w:p w:rsidR="00000000" w:rsidRPr="00205621" w:rsidRDefault="00CE2FE2">
      <w:pPr>
        <w:pStyle w:val="NormalText"/>
      </w:pPr>
    </w:p>
    <w:p w:rsidR="00000000" w:rsidRPr="00205621" w:rsidRDefault="00205621">
      <w:pPr>
        <w:pStyle w:val="NormalText"/>
      </w:pPr>
      <w:r w:rsidRPr="00205621">
        <w:rPr>
          <w:noProof/>
        </w:rPr>
        <w:drawing>
          <wp:inline distT="0" distB="0" distL="0" distR="0">
            <wp:extent cx="1891665" cy="55118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665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Pr="00205621" w:rsidRDefault="00CE2FE2">
      <w:pPr>
        <w:pStyle w:val="NormalText"/>
      </w:pPr>
      <w:r w:rsidRPr="00205621">
        <w:t>A) +1, −1</w:t>
      </w:r>
    </w:p>
    <w:p w:rsidR="00000000" w:rsidRPr="00205621" w:rsidRDefault="00CE2FE2">
      <w:pPr>
        <w:pStyle w:val="NormalText"/>
      </w:pPr>
      <w:r w:rsidRPr="00205621">
        <w:t>B) 0, −1</w:t>
      </w:r>
    </w:p>
    <w:p w:rsidR="00000000" w:rsidRPr="00205621" w:rsidRDefault="00CE2FE2">
      <w:pPr>
        <w:pStyle w:val="NormalText"/>
      </w:pPr>
      <w:r w:rsidRPr="00205621">
        <w:t>C) +1, 0</w:t>
      </w:r>
    </w:p>
    <w:p w:rsidR="00205621" w:rsidRDefault="00CE2FE2">
      <w:pPr>
        <w:pStyle w:val="NormalText"/>
      </w:pPr>
      <w:r w:rsidRPr="00205621">
        <w:t>D) 0, 0</w:t>
      </w:r>
    </w:p>
    <w:p w:rsidR="00205621" w:rsidRDefault="00205621">
      <w:pPr>
        <w:pStyle w:val="NormalText"/>
      </w:pPr>
    </w:p>
    <w:p w:rsidR="00000000" w:rsidRPr="00205621" w:rsidRDefault="00205621">
      <w:pPr>
        <w:pStyle w:val="NormalText"/>
      </w:pPr>
      <w:r>
        <w:t>Answer:</w:t>
      </w:r>
      <w:r w:rsidR="00CE2FE2" w:rsidRPr="00205621">
        <w:t xml:space="preserve">  A</w:t>
      </w:r>
    </w:p>
    <w:p w:rsidR="00000000" w:rsidRPr="00205621" w:rsidRDefault="00205621">
      <w:pPr>
        <w:pStyle w:val="NormalText"/>
      </w:pPr>
      <w:r>
        <w:t>Difficulty: 2 Medium</w:t>
      </w:r>
    </w:p>
    <w:p w:rsidR="00000000" w:rsidRPr="00205621" w:rsidRDefault="00CE2FE2">
      <w:pPr>
        <w:pStyle w:val="NormalText"/>
      </w:pPr>
      <w:r w:rsidRPr="00205621">
        <w:t>Section:  01.05</w:t>
      </w:r>
    </w:p>
    <w:p w:rsidR="00000000" w:rsidRPr="00205621" w:rsidRDefault="00CE2FE2">
      <w:pPr>
        <w:pStyle w:val="NormalText"/>
      </w:pPr>
      <w:r w:rsidRPr="00205621">
        <w:t>Topic:  Structure and Bonding</w:t>
      </w:r>
    </w:p>
    <w:p w:rsidR="00000000" w:rsidRPr="00205621" w:rsidRDefault="00CE2FE2">
      <w:pPr>
        <w:pStyle w:val="NormalText"/>
      </w:pPr>
      <w:r w:rsidRPr="00205621">
        <w:t>Bloom's:  3. Apply</w:t>
      </w:r>
    </w:p>
    <w:p w:rsidR="00000000" w:rsidRPr="00205621" w:rsidRDefault="00CE2FE2">
      <w:pPr>
        <w:pStyle w:val="NormalText"/>
      </w:pPr>
      <w:r w:rsidRPr="00205621">
        <w:t>Chapter:  01</w:t>
      </w:r>
    </w:p>
    <w:p w:rsidR="00000000" w:rsidRPr="00205621" w:rsidRDefault="00CE2FE2">
      <w:pPr>
        <w:pStyle w:val="NormalText"/>
      </w:pPr>
      <w:r w:rsidRPr="00205621">
        <w:t>Subtopic:  Formal charges</w:t>
      </w:r>
    </w:p>
    <w:p w:rsidR="00000000" w:rsidRPr="00205621" w:rsidRDefault="00CE2FE2">
      <w:pPr>
        <w:pStyle w:val="NormalText"/>
      </w:pPr>
    </w:p>
    <w:p w:rsidR="00077BCA" w:rsidRDefault="00077BC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205621" w:rsidRDefault="00CE2FE2">
      <w:pPr>
        <w:pStyle w:val="NormalText"/>
      </w:pPr>
      <w:r w:rsidRPr="00205621">
        <w:lastRenderedPageBreak/>
        <w:t>12) What are the formal charges of boron and nitrogen, respe</w:t>
      </w:r>
      <w:r w:rsidRPr="00205621">
        <w:t>ctively, in the following structure?</w:t>
      </w:r>
    </w:p>
    <w:p w:rsidR="00000000" w:rsidRPr="00205621" w:rsidRDefault="00CE2FE2">
      <w:pPr>
        <w:pStyle w:val="NormalText"/>
      </w:pPr>
    </w:p>
    <w:p w:rsidR="00000000" w:rsidRPr="00205621" w:rsidRDefault="00205621">
      <w:pPr>
        <w:pStyle w:val="NormalText"/>
      </w:pPr>
      <w:r w:rsidRPr="00205621">
        <w:rPr>
          <w:noProof/>
        </w:rPr>
        <w:drawing>
          <wp:inline distT="0" distB="0" distL="0" distR="0">
            <wp:extent cx="1415415" cy="11652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16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Pr="00205621" w:rsidRDefault="00CE2FE2">
      <w:pPr>
        <w:pStyle w:val="NormalText"/>
      </w:pPr>
      <w:r w:rsidRPr="00205621">
        <w:t>A) −1 and +1</w:t>
      </w:r>
    </w:p>
    <w:p w:rsidR="00000000" w:rsidRPr="00205621" w:rsidRDefault="00CE2FE2">
      <w:pPr>
        <w:pStyle w:val="NormalText"/>
      </w:pPr>
      <w:r w:rsidRPr="00205621">
        <w:t>B) −1 and 0</w:t>
      </w:r>
    </w:p>
    <w:p w:rsidR="00000000" w:rsidRPr="00205621" w:rsidRDefault="00CE2FE2">
      <w:pPr>
        <w:pStyle w:val="NormalText"/>
      </w:pPr>
      <w:r w:rsidRPr="00205621">
        <w:t>C) 0 and +1</w:t>
      </w:r>
    </w:p>
    <w:p w:rsidR="00205621" w:rsidRDefault="00CE2FE2">
      <w:pPr>
        <w:pStyle w:val="NormalText"/>
      </w:pPr>
      <w:r w:rsidRPr="00205621">
        <w:t>D) 0 and 0</w:t>
      </w:r>
    </w:p>
    <w:p w:rsidR="00205621" w:rsidRDefault="00205621">
      <w:pPr>
        <w:pStyle w:val="NormalText"/>
      </w:pPr>
    </w:p>
    <w:p w:rsidR="00000000" w:rsidRPr="00205621" w:rsidRDefault="00205621">
      <w:pPr>
        <w:pStyle w:val="NormalText"/>
      </w:pPr>
      <w:r>
        <w:t>Answer:</w:t>
      </w:r>
      <w:r w:rsidR="00CE2FE2" w:rsidRPr="00205621">
        <w:t xml:space="preserve">  A</w:t>
      </w:r>
    </w:p>
    <w:p w:rsidR="00000000" w:rsidRPr="00205621" w:rsidRDefault="00205621">
      <w:pPr>
        <w:pStyle w:val="NormalText"/>
      </w:pPr>
      <w:r>
        <w:t>Difficulty: 2 Medium</w:t>
      </w:r>
    </w:p>
    <w:p w:rsidR="00000000" w:rsidRPr="00205621" w:rsidRDefault="00CE2FE2">
      <w:pPr>
        <w:pStyle w:val="NormalText"/>
      </w:pPr>
      <w:r w:rsidRPr="00205621">
        <w:t>Section:  01.05</w:t>
      </w:r>
    </w:p>
    <w:p w:rsidR="00000000" w:rsidRPr="00205621" w:rsidRDefault="00CE2FE2">
      <w:pPr>
        <w:pStyle w:val="NormalText"/>
      </w:pPr>
      <w:r w:rsidRPr="00205621">
        <w:t>Topic:  Structure and Bonding</w:t>
      </w:r>
    </w:p>
    <w:p w:rsidR="00000000" w:rsidRPr="00205621" w:rsidRDefault="00CE2FE2">
      <w:pPr>
        <w:pStyle w:val="NormalText"/>
      </w:pPr>
      <w:r w:rsidRPr="00205621">
        <w:t>Bloom's:  3. Apply</w:t>
      </w:r>
    </w:p>
    <w:p w:rsidR="00000000" w:rsidRPr="00205621" w:rsidRDefault="00CE2FE2">
      <w:pPr>
        <w:pStyle w:val="NormalText"/>
      </w:pPr>
      <w:r w:rsidRPr="00205621">
        <w:t>Chapter:  01</w:t>
      </w:r>
    </w:p>
    <w:p w:rsidR="00000000" w:rsidRPr="00205621" w:rsidRDefault="00CE2FE2">
      <w:pPr>
        <w:pStyle w:val="NormalText"/>
      </w:pPr>
      <w:r w:rsidRPr="00205621">
        <w:t>Subtopic:  Formal charges</w:t>
      </w:r>
    </w:p>
    <w:p w:rsidR="00000000" w:rsidRPr="00205621" w:rsidRDefault="00CE2FE2">
      <w:pPr>
        <w:pStyle w:val="NormalText"/>
      </w:pPr>
    </w:p>
    <w:p w:rsidR="00000000" w:rsidRPr="00205621" w:rsidRDefault="00CE2FE2">
      <w:pPr>
        <w:pStyle w:val="NormalText"/>
      </w:pPr>
      <w:r w:rsidRPr="00205621">
        <w:t xml:space="preserve">13) Which </w:t>
      </w:r>
      <w:r w:rsidRPr="00205621">
        <w:t>of the following species have a zero formal charge on its carbon atom?</w:t>
      </w:r>
    </w:p>
    <w:p w:rsidR="00000000" w:rsidRPr="00205621" w:rsidRDefault="00CE2FE2">
      <w:pPr>
        <w:pStyle w:val="NormalText"/>
      </w:pPr>
    </w:p>
    <w:p w:rsidR="00000000" w:rsidRPr="00205621" w:rsidRDefault="00205621">
      <w:pPr>
        <w:pStyle w:val="NormalText"/>
      </w:pPr>
      <w:r w:rsidRPr="00205621">
        <w:rPr>
          <w:noProof/>
        </w:rPr>
        <w:drawing>
          <wp:inline distT="0" distB="0" distL="0" distR="0">
            <wp:extent cx="3532505" cy="146558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2505" cy="146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Pr="00205621" w:rsidRDefault="00CE2FE2">
      <w:pPr>
        <w:pStyle w:val="NormalText"/>
      </w:pPr>
      <w:r w:rsidRPr="00205621">
        <w:t>A) I and II</w:t>
      </w:r>
    </w:p>
    <w:p w:rsidR="00000000" w:rsidRPr="00205621" w:rsidRDefault="00CE2FE2">
      <w:pPr>
        <w:pStyle w:val="NormalText"/>
      </w:pPr>
      <w:r w:rsidRPr="00205621">
        <w:t>B) II and IV</w:t>
      </w:r>
    </w:p>
    <w:p w:rsidR="00000000" w:rsidRPr="00205621" w:rsidRDefault="00CE2FE2">
      <w:pPr>
        <w:pStyle w:val="NormalText"/>
      </w:pPr>
      <w:r w:rsidRPr="00205621">
        <w:t>C) III and IV</w:t>
      </w:r>
    </w:p>
    <w:p w:rsidR="00205621" w:rsidRDefault="00CE2FE2">
      <w:pPr>
        <w:pStyle w:val="NormalText"/>
      </w:pPr>
      <w:r w:rsidRPr="00205621">
        <w:t>D) I, II, and III</w:t>
      </w:r>
    </w:p>
    <w:p w:rsidR="00205621" w:rsidRDefault="00205621">
      <w:pPr>
        <w:pStyle w:val="NormalText"/>
      </w:pPr>
    </w:p>
    <w:p w:rsidR="00000000" w:rsidRPr="00205621" w:rsidRDefault="00205621">
      <w:pPr>
        <w:pStyle w:val="NormalText"/>
      </w:pPr>
      <w:r>
        <w:t>Answer:</w:t>
      </w:r>
      <w:r w:rsidR="00CE2FE2" w:rsidRPr="00205621">
        <w:t xml:space="preserve">  B</w:t>
      </w:r>
    </w:p>
    <w:p w:rsidR="00000000" w:rsidRPr="00205621" w:rsidRDefault="00205621">
      <w:pPr>
        <w:pStyle w:val="NormalText"/>
      </w:pPr>
      <w:r>
        <w:t>Difficulty: 2 Medium</w:t>
      </w:r>
    </w:p>
    <w:p w:rsidR="00000000" w:rsidRPr="00205621" w:rsidRDefault="00CE2FE2">
      <w:pPr>
        <w:pStyle w:val="NormalText"/>
      </w:pPr>
      <w:r w:rsidRPr="00205621">
        <w:t>Section:  01.05</w:t>
      </w:r>
    </w:p>
    <w:p w:rsidR="00000000" w:rsidRPr="00205621" w:rsidRDefault="00CE2FE2">
      <w:pPr>
        <w:pStyle w:val="NormalText"/>
      </w:pPr>
      <w:r w:rsidRPr="00205621">
        <w:t>Topic:  Structure and Bonding</w:t>
      </w:r>
    </w:p>
    <w:p w:rsidR="00000000" w:rsidRPr="00205621" w:rsidRDefault="00CE2FE2">
      <w:pPr>
        <w:pStyle w:val="NormalText"/>
      </w:pPr>
      <w:r w:rsidRPr="00205621">
        <w:t>Bloom's:  3. Apply</w:t>
      </w:r>
    </w:p>
    <w:p w:rsidR="00000000" w:rsidRPr="00205621" w:rsidRDefault="00CE2FE2">
      <w:pPr>
        <w:pStyle w:val="NormalText"/>
      </w:pPr>
      <w:r w:rsidRPr="00205621">
        <w:t>Chapter:  01</w:t>
      </w:r>
    </w:p>
    <w:p w:rsidR="00000000" w:rsidRPr="00205621" w:rsidRDefault="00CE2FE2">
      <w:pPr>
        <w:pStyle w:val="NormalText"/>
      </w:pPr>
      <w:r w:rsidRPr="00205621">
        <w:t>Subtopic:  Formal charges</w:t>
      </w:r>
    </w:p>
    <w:p w:rsidR="00000000" w:rsidRPr="00205621" w:rsidRDefault="00CE2FE2">
      <w:pPr>
        <w:pStyle w:val="NormalText"/>
      </w:pPr>
    </w:p>
    <w:p w:rsidR="00077BCA" w:rsidRDefault="00077BC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205621" w:rsidRDefault="00CE2FE2">
      <w:pPr>
        <w:pStyle w:val="NormalText"/>
      </w:pPr>
      <w:r w:rsidRPr="00205621">
        <w:lastRenderedPageBreak/>
        <w:t>14) A Lewis structure of the azide ion,</w:t>
      </w:r>
      <w:r w:rsidRPr="00205621">
        <w:t xml:space="preserve"> N</w:t>
      </w:r>
      <w:r w:rsidRPr="00205621">
        <w:rPr>
          <w:position w:val="-6"/>
        </w:rPr>
        <w:t>3</w:t>
      </w:r>
      <w:r w:rsidRPr="00205621">
        <w:t>¯, is shown below. The formal charge on the middle nitrogen atom is</w:t>
      </w:r>
    </w:p>
    <w:p w:rsidR="00000000" w:rsidRPr="00205621" w:rsidRDefault="00CE2FE2">
      <w:pPr>
        <w:pStyle w:val="NormalText"/>
      </w:pPr>
    </w:p>
    <w:p w:rsidR="00000000" w:rsidRPr="00205621" w:rsidRDefault="00205621">
      <w:pPr>
        <w:pStyle w:val="NormalText"/>
      </w:pPr>
      <w:r w:rsidRPr="00205621">
        <w:rPr>
          <w:noProof/>
        </w:rPr>
        <w:drawing>
          <wp:inline distT="0" distB="0" distL="0" distR="0">
            <wp:extent cx="1791335" cy="72644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335" cy="72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2FE2" w:rsidRPr="00205621">
        <w:t> </w:t>
      </w:r>
    </w:p>
    <w:p w:rsidR="00000000" w:rsidRPr="00205621" w:rsidRDefault="00CE2FE2">
      <w:pPr>
        <w:pStyle w:val="NormalText"/>
      </w:pPr>
      <w:r w:rsidRPr="00205621">
        <w:t>A) +2</w:t>
      </w:r>
    </w:p>
    <w:p w:rsidR="00000000" w:rsidRPr="00205621" w:rsidRDefault="00CE2FE2">
      <w:pPr>
        <w:pStyle w:val="NormalText"/>
      </w:pPr>
      <w:r w:rsidRPr="00205621">
        <w:t>B) +1</w:t>
      </w:r>
    </w:p>
    <w:p w:rsidR="00000000" w:rsidRPr="00205621" w:rsidRDefault="00CE2FE2">
      <w:pPr>
        <w:pStyle w:val="NormalText"/>
      </w:pPr>
      <w:r w:rsidRPr="00205621">
        <w:t>C) 0</w:t>
      </w:r>
    </w:p>
    <w:p w:rsidR="00205621" w:rsidRDefault="00CE2FE2">
      <w:pPr>
        <w:pStyle w:val="NormalText"/>
      </w:pPr>
      <w:r w:rsidRPr="00205621">
        <w:t>D) −1</w:t>
      </w:r>
    </w:p>
    <w:p w:rsidR="00205621" w:rsidRDefault="00205621">
      <w:pPr>
        <w:pStyle w:val="NormalText"/>
      </w:pPr>
    </w:p>
    <w:p w:rsidR="00000000" w:rsidRPr="00205621" w:rsidRDefault="00205621">
      <w:pPr>
        <w:pStyle w:val="NormalText"/>
      </w:pPr>
      <w:r>
        <w:t>Answer:</w:t>
      </w:r>
      <w:r w:rsidR="00CE2FE2" w:rsidRPr="00205621">
        <w:t xml:space="preserve">  B</w:t>
      </w:r>
    </w:p>
    <w:p w:rsidR="00000000" w:rsidRPr="00205621" w:rsidRDefault="00205621">
      <w:pPr>
        <w:pStyle w:val="NormalText"/>
      </w:pPr>
      <w:r>
        <w:t>Difficulty: 2 Medium</w:t>
      </w:r>
    </w:p>
    <w:p w:rsidR="00000000" w:rsidRPr="00205621" w:rsidRDefault="00CE2FE2">
      <w:pPr>
        <w:pStyle w:val="NormalText"/>
      </w:pPr>
      <w:r w:rsidRPr="00205621">
        <w:t>Section:  01.05</w:t>
      </w:r>
    </w:p>
    <w:p w:rsidR="00000000" w:rsidRPr="00205621" w:rsidRDefault="00CE2FE2">
      <w:pPr>
        <w:pStyle w:val="NormalText"/>
      </w:pPr>
      <w:r w:rsidRPr="00205621">
        <w:t>Topic:  Structure and Bonding</w:t>
      </w:r>
    </w:p>
    <w:p w:rsidR="00000000" w:rsidRPr="00205621" w:rsidRDefault="00CE2FE2">
      <w:pPr>
        <w:pStyle w:val="NormalText"/>
      </w:pPr>
      <w:r w:rsidRPr="00205621">
        <w:t>Bloom's:  3. Apply</w:t>
      </w:r>
    </w:p>
    <w:p w:rsidR="00000000" w:rsidRPr="00205621" w:rsidRDefault="00CE2FE2">
      <w:pPr>
        <w:pStyle w:val="NormalText"/>
      </w:pPr>
      <w:r w:rsidRPr="00205621">
        <w:t>Chapter:  01</w:t>
      </w:r>
    </w:p>
    <w:p w:rsidR="00000000" w:rsidRPr="00205621" w:rsidRDefault="00CE2FE2">
      <w:pPr>
        <w:pStyle w:val="NormalText"/>
      </w:pPr>
      <w:r w:rsidRPr="00205621">
        <w:t>Subtopic:  Formal charges</w:t>
      </w:r>
    </w:p>
    <w:p w:rsidR="00000000" w:rsidRPr="00205621" w:rsidRDefault="00CE2FE2">
      <w:pPr>
        <w:pStyle w:val="NormalText"/>
      </w:pPr>
    </w:p>
    <w:p w:rsidR="00000000" w:rsidRPr="00205621" w:rsidRDefault="00CE2FE2">
      <w:pPr>
        <w:pStyle w:val="NormalText"/>
      </w:pPr>
      <w:r w:rsidRPr="00205621">
        <w:t>15) What atom would have a formal charge in this structure?</w:t>
      </w:r>
    </w:p>
    <w:p w:rsidR="00000000" w:rsidRPr="00205621" w:rsidRDefault="00205621">
      <w:pPr>
        <w:pStyle w:val="NormalText"/>
      </w:pPr>
      <w:r w:rsidRPr="00205621">
        <w:rPr>
          <w:noProof/>
        </w:rPr>
        <w:drawing>
          <wp:inline distT="0" distB="0" distL="0" distR="0">
            <wp:extent cx="2079625" cy="169100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625" cy="169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Pr="00205621" w:rsidRDefault="00CE2FE2">
      <w:pPr>
        <w:pStyle w:val="NormalText"/>
      </w:pPr>
      <w:r w:rsidRPr="00205621">
        <w:t>A) A</w:t>
      </w:r>
    </w:p>
    <w:p w:rsidR="00000000" w:rsidRPr="00205621" w:rsidRDefault="00CE2FE2">
      <w:pPr>
        <w:pStyle w:val="NormalText"/>
      </w:pPr>
      <w:r w:rsidRPr="00205621">
        <w:t>B) B</w:t>
      </w:r>
    </w:p>
    <w:p w:rsidR="00000000" w:rsidRPr="00205621" w:rsidRDefault="00CE2FE2">
      <w:pPr>
        <w:pStyle w:val="NormalText"/>
      </w:pPr>
      <w:r w:rsidRPr="00205621">
        <w:t>C) C</w:t>
      </w:r>
    </w:p>
    <w:p w:rsidR="00205621" w:rsidRDefault="00CE2FE2">
      <w:pPr>
        <w:pStyle w:val="NormalText"/>
      </w:pPr>
      <w:r w:rsidRPr="00205621">
        <w:t>D) D</w:t>
      </w:r>
    </w:p>
    <w:p w:rsidR="00205621" w:rsidRDefault="00205621">
      <w:pPr>
        <w:pStyle w:val="NormalText"/>
      </w:pPr>
    </w:p>
    <w:p w:rsidR="00000000" w:rsidRPr="00205621" w:rsidRDefault="00205621">
      <w:pPr>
        <w:pStyle w:val="NormalText"/>
      </w:pPr>
      <w:r>
        <w:t>Answer:</w:t>
      </w:r>
      <w:r w:rsidR="00CE2FE2" w:rsidRPr="00205621">
        <w:t xml:space="preserve">  D</w:t>
      </w:r>
    </w:p>
    <w:p w:rsidR="00000000" w:rsidRPr="00205621" w:rsidRDefault="00205621">
      <w:pPr>
        <w:pStyle w:val="NormalText"/>
      </w:pPr>
      <w:r>
        <w:t>Difficulty: 2 Medium</w:t>
      </w:r>
    </w:p>
    <w:p w:rsidR="00000000" w:rsidRPr="00205621" w:rsidRDefault="00CE2FE2">
      <w:pPr>
        <w:pStyle w:val="NormalText"/>
      </w:pPr>
      <w:r w:rsidRPr="00205621">
        <w:t>Section:  01.05</w:t>
      </w:r>
    </w:p>
    <w:p w:rsidR="00000000" w:rsidRPr="00205621" w:rsidRDefault="00CE2FE2">
      <w:pPr>
        <w:pStyle w:val="NormalText"/>
      </w:pPr>
      <w:r w:rsidRPr="00205621">
        <w:t>Topic:  Structure and Bonding</w:t>
      </w:r>
    </w:p>
    <w:p w:rsidR="00000000" w:rsidRPr="00205621" w:rsidRDefault="00CE2FE2">
      <w:pPr>
        <w:pStyle w:val="NormalText"/>
      </w:pPr>
      <w:r w:rsidRPr="00205621">
        <w:t>Bloom's:  2. Understand</w:t>
      </w:r>
    </w:p>
    <w:p w:rsidR="00000000" w:rsidRPr="00205621" w:rsidRDefault="00CE2FE2">
      <w:pPr>
        <w:pStyle w:val="NormalText"/>
      </w:pPr>
      <w:r w:rsidRPr="00205621">
        <w:t>Chapter:  01</w:t>
      </w:r>
    </w:p>
    <w:p w:rsidR="00000000" w:rsidRPr="00205621" w:rsidRDefault="00CE2FE2">
      <w:pPr>
        <w:pStyle w:val="NormalText"/>
      </w:pPr>
      <w:r w:rsidRPr="00205621">
        <w:t>Subtopic:  Formal charges</w:t>
      </w:r>
    </w:p>
    <w:p w:rsidR="00000000" w:rsidRPr="00205621" w:rsidRDefault="00CE2FE2">
      <w:pPr>
        <w:pStyle w:val="NormalText"/>
      </w:pPr>
    </w:p>
    <w:p w:rsidR="00077BCA" w:rsidRDefault="00077BC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205621" w:rsidRDefault="00CE2FE2">
      <w:pPr>
        <w:pStyle w:val="NormalText"/>
      </w:pPr>
      <w:r w:rsidRPr="00205621">
        <w:lastRenderedPageBreak/>
        <w:t>16) Identif</w:t>
      </w:r>
      <w:r w:rsidRPr="00205621">
        <w:t>y the condensed formula of the following structure</w:t>
      </w:r>
    </w:p>
    <w:p w:rsidR="00000000" w:rsidRPr="00205621" w:rsidRDefault="00CE2FE2">
      <w:pPr>
        <w:pStyle w:val="NormalText"/>
      </w:pPr>
    </w:p>
    <w:p w:rsidR="00000000" w:rsidRPr="00205621" w:rsidRDefault="00205621">
      <w:pPr>
        <w:pStyle w:val="NormalText"/>
      </w:pPr>
      <w:r w:rsidRPr="00205621">
        <w:rPr>
          <w:noProof/>
        </w:rPr>
        <w:drawing>
          <wp:inline distT="0" distB="0" distL="0" distR="0">
            <wp:extent cx="1440180" cy="107696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07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Pr="00205621" w:rsidRDefault="00CE2FE2">
      <w:pPr>
        <w:pStyle w:val="NormalText"/>
      </w:pPr>
    </w:p>
    <w:p w:rsidR="00000000" w:rsidRPr="00205621" w:rsidRDefault="00CE2FE2">
      <w:pPr>
        <w:pStyle w:val="NormalText"/>
        <w:rPr>
          <w:position w:val="-6"/>
        </w:rPr>
      </w:pPr>
      <w:r w:rsidRPr="00205621">
        <w:t>A) (CH</w:t>
      </w:r>
      <w:r w:rsidRPr="00205621">
        <w:rPr>
          <w:position w:val="-6"/>
        </w:rPr>
        <w:t>3</w:t>
      </w:r>
      <w:r w:rsidRPr="00205621">
        <w:t>)</w:t>
      </w:r>
      <w:r w:rsidRPr="00205621">
        <w:rPr>
          <w:position w:val="-6"/>
        </w:rPr>
        <w:t>2</w:t>
      </w:r>
      <w:r w:rsidRPr="00205621">
        <w:t>CHCHClCH(CH</w:t>
      </w:r>
      <w:r w:rsidRPr="00205621">
        <w:rPr>
          <w:position w:val="-6"/>
        </w:rPr>
        <w:t>3</w:t>
      </w:r>
      <w:r w:rsidRPr="00205621">
        <w:t>)</w:t>
      </w:r>
      <w:r w:rsidRPr="00205621">
        <w:rPr>
          <w:position w:val="-6"/>
        </w:rPr>
        <w:t>2</w:t>
      </w:r>
    </w:p>
    <w:p w:rsidR="00000000" w:rsidRPr="00205621" w:rsidRDefault="00CE2FE2">
      <w:pPr>
        <w:pStyle w:val="NormalText"/>
        <w:rPr>
          <w:position w:val="-6"/>
        </w:rPr>
      </w:pPr>
      <w:r w:rsidRPr="00205621">
        <w:t>B) CH</w:t>
      </w:r>
      <w:r w:rsidRPr="00205621">
        <w:rPr>
          <w:position w:val="-6"/>
        </w:rPr>
        <w:t>3</w:t>
      </w:r>
      <w:r w:rsidRPr="00205621">
        <w:t>CH(CH</w:t>
      </w:r>
      <w:r w:rsidRPr="00205621">
        <w:rPr>
          <w:position w:val="-6"/>
        </w:rPr>
        <w:t>3</w:t>
      </w:r>
      <w:r w:rsidRPr="00205621">
        <w:t>)CHClCH(CH</w:t>
      </w:r>
      <w:r w:rsidRPr="00205621">
        <w:rPr>
          <w:position w:val="-6"/>
        </w:rPr>
        <w:t>3</w:t>
      </w:r>
      <w:r w:rsidRPr="00205621">
        <w:t>)</w:t>
      </w:r>
      <w:r w:rsidRPr="00205621">
        <w:rPr>
          <w:position w:val="-6"/>
        </w:rPr>
        <w:t>2</w:t>
      </w:r>
    </w:p>
    <w:p w:rsidR="00000000" w:rsidRPr="00205621" w:rsidRDefault="00CE2FE2">
      <w:pPr>
        <w:pStyle w:val="NormalText"/>
        <w:rPr>
          <w:position w:val="-6"/>
        </w:rPr>
      </w:pPr>
      <w:r w:rsidRPr="00205621">
        <w:t>C) (CH</w:t>
      </w:r>
      <w:r w:rsidRPr="00205621">
        <w:rPr>
          <w:position w:val="-6"/>
        </w:rPr>
        <w:t>3</w:t>
      </w:r>
      <w:r w:rsidRPr="00205621">
        <w:t>)</w:t>
      </w:r>
      <w:r w:rsidRPr="00205621">
        <w:rPr>
          <w:position w:val="-6"/>
        </w:rPr>
        <w:t>2</w:t>
      </w:r>
      <w:r w:rsidRPr="00205621">
        <w:t>CHCHClC(CH</w:t>
      </w:r>
      <w:r w:rsidRPr="00205621">
        <w:rPr>
          <w:position w:val="-6"/>
        </w:rPr>
        <w:t>3</w:t>
      </w:r>
      <w:r w:rsidRPr="00205621">
        <w:t>)</w:t>
      </w:r>
      <w:r w:rsidRPr="00205621">
        <w:rPr>
          <w:position w:val="-6"/>
        </w:rPr>
        <w:t>3</w:t>
      </w:r>
    </w:p>
    <w:p w:rsidR="00205621" w:rsidRDefault="00CE2FE2">
      <w:pPr>
        <w:pStyle w:val="NormalText"/>
        <w:rPr>
          <w:position w:val="-6"/>
        </w:rPr>
      </w:pPr>
      <w:r w:rsidRPr="00205621">
        <w:t>D) (CH</w:t>
      </w:r>
      <w:r w:rsidRPr="00205621">
        <w:rPr>
          <w:position w:val="-6"/>
        </w:rPr>
        <w:t>3</w:t>
      </w:r>
      <w:r w:rsidRPr="00205621">
        <w:t>)</w:t>
      </w:r>
      <w:r w:rsidRPr="00205621">
        <w:rPr>
          <w:position w:val="-6"/>
        </w:rPr>
        <w:t>3</w:t>
      </w:r>
      <w:r w:rsidRPr="00205621">
        <w:t>CCHClCH(CH</w:t>
      </w:r>
      <w:r w:rsidRPr="00205621">
        <w:rPr>
          <w:position w:val="-6"/>
        </w:rPr>
        <w:t>3</w:t>
      </w:r>
      <w:r w:rsidRPr="00205621">
        <w:t>)</w:t>
      </w:r>
      <w:r w:rsidRPr="00205621">
        <w:rPr>
          <w:position w:val="-6"/>
        </w:rPr>
        <w:t>3</w:t>
      </w:r>
    </w:p>
    <w:p w:rsidR="00205621" w:rsidRDefault="00205621">
      <w:pPr>
        <w:pStyle w:val="NormalText"/>
        <w:rPr>
          <w:position w:val="-6"/>
        </w:rPr>
      </w:pPr>
    </w:p>
    <w:p w:rsidR="00000000" w:rsidRPr="00205621" w:rsidRDefault="00205621">
      <w:pPr>
        <w:pStyle w:val="NormalText"/>
      </w:pPr>
      <w:r>
        <w:rPr>
          <w:position w:val="-6"/>
        </w:rPr>
        <w:t>Answer:</w:t>
      </w:r>
      <w:r w:rsidR="00CE2FE2" w:rsidRPr="00205621">
        <w:t xml:space="preserve">  C</w:t>
      </w:r>
    </w:p>
    <w:p w:rsidR="00000000" w:rsidRPr="00205621" w:rsidRDefault="00205621">
      <w:pPr>
        <w:pStyle w:val="NormalText"/>
      </w:pPr>
      <w:r>
        <w:t>Difficulty: 2 Medium</w:t>
      </w:r>
    </w:p>
    <w:p w:rsidR="00000000" w:rsidRPr="00205621" w:rsidRDefault="00CE2FE2">
      <w:pPr>
        <w:pStyle w:val="NormalText"/>
      </w:pPr>
      <w:r w:rsidRPr="00205621">
        <w:t>Section:  01.06</w:t>
      </w:r>
    </w:p>
    <w:p w:rsidR="00000000" w:rsidRPr="00205621" w:rsidRDefault="00CE2FE2">
      <w:pPr>
        <w:pStyle w:val="NormalText"/>
      </w:pPr>
      <w:r w:rsidRPr="00205621">
        <w:t>Topic:  Drawing Organic Molecules</w:t>
      </w:r>
    </w:p>
    <w:p w:rsidR="00000000" w:rsidRPr="00205621" w:rsidRDefault="00CE2FE2">
      <w:pPr>
        <w:pStyle w:val="NormalText"/>
      </w:pPr>
      <w:r w:rsidRPr="00205621">
        <w:t>Bl</w:t>
      </w:r>
      <w:r w:rsidRPr="00205621">
        <w:t>oom's:  3. Apply</w:t>
      </w:r>
    </w:p>
    <w:p w:rsidR="00000000" w:rsidRPr="00205621" w:rsidRDefault="00CE2FE2">
      <w:pPr>
        <w:pStyle w:val="NormalText"/>
      </w:pPr>
      <w:r w:rsidRPr="00205621">
        <w:t>Chapter:  01</w:t>
      </w:r>
    </w:p>
    <w:p w:rsidR="00000000" w:rsidRPr="00205621" w:rsidRDefault="00CE2FE2">
      <w:pPr>
        <w:pStyle w:val="NormalText"/>
      </w:pPr>
      <w:r w:rsidRPr="00205621">
        <w:t>Subtopic:  Skeletal/bond-line structures; Condensed formula</w:t>
      </w:r>
    </w:p>
    <w:p w:rsidR="00000000" w:rsidRPr="00205621" w:rsidRDefault="00CE2FE2">
      <w:pPr>
        <w:pStyle w:val="NormalText"/>
      </w:pPr>
    </w:p>
    <w:p w:rsidR="00000000" w:rsidRPr="00205621" w:rsidRDefault="00CE2FE2">
      <w:pPr>
        <w:pStyle w:val="NormalText"/>
      </w:pPr>
      <w:r w:rsidRPr="00205621">
        <w:t>17) What is the chemical formula of the following carbon skeleton diagram?</w:t>
      </w:r>
    </w:p>
    <w:p w:rsidR="00000000" w:rsidRPr="00205621" w:rsidRDefault="00CE2FE2">
      <w:pPr>
        <w:pStyle w:val="NormalText"/>
      </w:pPr>
    </w:p>
    <w:p w:rsidR="00000000" w:rsidRPr="00205621" w:rsidRDefault="00205621">
      <w:pPr>
        <w:pStyle w:val="NormalText"/>
      </w:pPr>
      <w:r w:rsidRPr="00205621">
        <w:rPr>
          <w:noProof/>
        </w:rPr>
        <w:drawing>
          <wp:inline distT="0" distB="0" distL="0" distR="0">
            <wp:extent cx="1853565" cy="100203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565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Pr="00205621" w:rsidRDefault="00CE2FE2">
      <w:pPr>
        <w:pStyle w:val="NormalText"/>
        <w:rPr>
          <w:position w:val="-6"/>
        </w:rPr>
      </w:pPr>
      <w:r w:rsidRPr="00205621">
        <w:t>A) C</w:t>
      </w:r>
      <w:r w:rsidRPr="00205621">
        <w:rPr>
          <w:position w:val="-6"/>
        </w:rPr>
        <w:t>8</w:t>
      </w:r>
      <w:r w:rsidRPr="00205621">
        <w:t>H</w:t>
      </w:r>
      <w:r w:rsidRPr="00205621">
        <w:rPr>
          <w:position w:val="-6"/>
        </w:rPr>
        <w:t>14</w:t>
      </w:r>
    </w:p>
    <w:p w:rsidR="00000000" w:rsidRPr="00205621" w:rsidRDefault="00CE2FE2">
      <w:pPr>
        <w:pStyle w:val="NormalText"/>
        <w:rPr>
          <w:position w:val="-6"/>
        </w:rPr>
      </w:pPr>
      <w:r w:rsidRPr="00205621">
        <w:t>B) C</w:t>
      </w:r>
      <w:r w:rsidRPr="00205621">
        <w:rPr>
          <w:position w:val="-6"/>
        </w:rPr>
        <w:t>8</w:t>
      </w:r>
      <w:r w:rsidRPr="00205621">
        <w:t>H</w:t>
      </w:r>
      <w:r w:rsidRPr="00205621">
        <w:rPr>
          <w:position w:val="-6"/>
        </w:rPr>
        <w:t>16</w:t>
      </w:r>
    </w:p>
    <w:p w:rsidR="00000000" w:rsidRPr="00205621" w:rsidRDefault="00CE2FE2">
      <w:pPr>
        <w:pStyle w:val="NormalText"/>
        <w:rPr>
          <w:position w:val="-6"/>
        </w:rPr>
      </w:pPr>
      <w:r w:rsidRPr="00205621">
        <w:t>C) C</w:t>
      </w:r>
      <w:r w:rsidRPr="00205621">
        <w:rPr>
          <w:position w:val="-6"/>
        </w:rPr>
        <w:t>8</w:t>
      </w:r>
      <w:r w:rsidRPr="00205621">
        <w:t>H</w:t>
      </w:r>
      <w:r w:rsidRPr="00205621">
        <w:rPr>
          <w:position w:val="-6"/>
        </w:rPr>
        <w:t>18</w:t>
      </w:r>
    </w:p>
    <w:p w:rsidR="00205621" w:rsidRDefault="00CE2FE2">
      <w:pPr>
        <w:pStyle w:val="NormalText"/>
        <w:rPr>
          <w:position w:val="-6"/>
        </w:rPr>
      </w:pPr>
      <w:r w:rsidRPr="00205621">
        <w:t>D) C</w:t>
      </w:r>
      <w:r w:rsidRPr="00205621">
        <w:rPr>
          <w:position w:val="-6"/>
        </w:rPr>
        <w:t>8</w:t>
      </w:r>
      <w:r w:rsidRPr="00205621">
        <w:t>H</w:t>
      </w:r>
      <w:r w:rsidRPr="00205621">
        <w:rPr>
          <w:position w:val="-6"/>
        </w:rPr>
        <w:t>20</w:t>
      </w:r>
    </w:p>
    <w:p w:rsidR="00205621" w:rsidRDefault="00205621">
      <w:pPr>
        <w:pStyle w:val="NormalText"/>
        <w:rPr>
          <w:position w:val="-6"/>
        </w:rPr>
      </w:pPr>
    </w:p>
    <w:p w:rsidR="00000000" w:rsidRPr="00205621" w:rsidRDefault="00205621">
      <w:pPr>
        <w:pStyle w:val="NormalText"/>
      </w:pPr>
      <w:r>
        <w:rPr>
          <w:position w:val="-6"/>
        </w:rPr>
        <w:t>Answer:</w:t>
      </w:r>
      <w:r w:rsidR="00CE2FE2" w:rsidRPr="00205621">
        <w:t xml:space="preserve">  C</w:t>
      </w:r>
    </w:p>
    <w:p w:rsidR="00000000" w:rsidRPr="00205621" w:rsidRDefault="00205621">
      <w:pPr>
        <w:pStyle w:val="NormalText"/>
      </w:pPr>
      <w:r>
        <w:t>Difficulty: 1 Easy</w:t>
      </w:r>
    </w:p>
    <w:p w:rsidR="00000000" w:rsidRPr="00205621" w:rsidRDefault="00CE2FE2">
      <w:pPr>
        <w:pStyle w:val="NormalText"/>
      </w:pPr>
      <w:r w:rsidRPr="00205621">
        <w:t>Section:  01.06</w:t>
      </w:r>
    </w:p>
    <w:p w:rsidR="00000000" w:rsidRPr="00205621" w:rsidRDefault="00CE2FE2">
      <w:pPr>
        <w:pStyle w:val="NormalText"/>
      </w:pPr>
      <w:r w:rsidRPr="00205621">
        <w:t>Topic:  Drawing Organic Molecules</w:t>
      </w:r>
    </w:p>
    <w:p w:rsidR="00000000" w:rsidRPr="00205621" w:rsidRDefault="00CE2FE2">
      <w:pPr>
        <w:pStyle w:val="NormalText"/>
      </w:pPr>
      <w:r w:rsidRPr="00205621">
        <w:t>Bloom's:  2. Understand</w:t>
      </w:r>
    </w:p>
    <w:p w:rsidR="00000000" w:rsidRPr="00205621" w:rsidRDefault="00CE2FE2">
      <w:pPr>
        <w:pStyle w:val="NormalText"/>
      </w:pPr>
      <w:r w:rsidRPr="00205621">
        <w:t>Chapter:  01</w:t>
      </w:r>
    </w:p>
    <w:p w:rsidR="00000000" w:rsidRPr="00205621" w:rsidRDefault="00CE2FE2">
      <w:pPr>
        <w:pStyle w:val="NormalText"/>
      </w:pPr>
      <w:r w:rsidRPr="00205621">
        <w:t>Subtopic:  Skeletal/bond-line structures</w:t>
      </w:r>
    </w:p>
    <w:p w:rsidR="00000000" w:rsidRPr="00205621" w:rsidRDefault="00CE2FE2">
      <w:pPr>
        <w:pStyle w:val="NormalText"/>
      </w:pPr>
    </w:p>
    <w:p w:rsidR="00077BCA" w:rsidRDefault="00077BC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205621" w:rsidRDefault="00CE2FE2">
      <w:pPr>
        <w:pStyle w:val="NormalText"/>
      </w:pPr>
      <w:r w:rsidRPr="00205621">
        <w:lastRenderedPageBreak/>
        <w:t xml:space="preserve">18) </w:t>
      </w:r>
      <w:r w:rsidRPr="00205621">
        <w:t>Give the molecular formula of the compound shown below</w:t>
      </w:r>
    </w:p>
    <w:p w:rsidR="00000000" w:rsidRPr="00205621" w:rsidRDefault="00CE2FE2">
      <w:pPr>
        <w:pStyle w:val="NormalText"/>
      </w:pPr>
    </w:p>
    <w:p w:rsidR="00000000" w:rsidRPr="00205621" w:rsidRDefault="00205621">
      <w:pPr>
        <w:pStyle w:val="NormalText"/>
      </w:pPr>
      <w:r w:rsidRPr="00205621">
        <w:rPr>
          <w:noProof/>
        </w:rPr>
        <w:drawing>
          <wp:inline distT="0" distB="0" distL="0" distR="0">
            <wp:extent cx="2951695" cy="1351458"/>
            <wp:effectExtent l="0" t="0" r="1270" b="127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274" cy="135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Pr="00205621" w:rsidRDefault="00CE2FE2">
      <w:pPr>
        <w:pStyle w:val="NormalText"/>
      </w:pPr>
      <w:r w:rsidRPr="00205621">
        <w:t>A) C</w:t>
      </w:r>
      <w:r w:rsidRPr="00205621">
        <w:rPr>
          <w:position w:val="-6"/>
        </w:rPr>
        <w:t>8</w:t>
      </w:r>
      <w:r w:rsidRPr="00205621">
        <w:t>H</w:t>
      </w:r>
      <w:r w:rsidRPr="00205621">
        <w:rPr>
          <w:position w:val="-6"/>
        </w:rPr>
        <w:t>16</w:t>
      </w:r>
      <w:r w:rsidRPr="00205621">
        <w:t>O</w:t>
      </w:r>
    </w:p>
    <w:p w:rsidR="00000000" w:rsidRPr="00205621" w:rsidRDefault="00CE2FE2">
      <w:pPr>
        <w:pStyle w:val="NormalText"/>
      </w:pPr>
      <w:r w:rsidRPr="00205621">
        <w:t>B) C</w:t>
      </w:r>
      <w:r w:rsidRPr="00205621">
        <w:rPr>
          <w:position w:val="-6"/>
        </w:rPr>
        <w:t>9</w:t>
      </w:r>
      <w:r w:rsidRPr="00205621">
        <w:t>H</w:t>
      </w:r>
      <w:r w:rsidRPr="00205621">
        <w:rPr>
          <w:position w:val="-6"/>
        </w:rPr>
        <w:t>18</w:t>
      </w:r>
      <w:r w:rsidRPr="00205621">
        <w:t>O</w:t>
      </w:r>
    </w:p>
    <w:p w:rsidR="00000000" w:rsidRPr="00205621" w:rsidRDefault="00CE2FE2">
      <w:pPr>
        <w:pStyle w:val="NormalText"/>
      </w:pPr>
      <w:r w:rsidRPr="00205621">
        <w:t>C) C</w:t>
      </w:r>
      <w:r w:rsidRPr="00205621">
        <w:rPr>
          <w:position w:val="-6"/>
        </w:rPr>
        <w:t>10</w:t>
      </w:r>
      <w:r w:rsidRPr="00205621">
        <w:t>H</w:t>
      </w:r>
      <w:r w:rsidRPr="00205621">
        <w:rPr>
          <w:position w:val="-6"/>
        </w:rPr>
        <w:t>18</w:t>
      </w:r>
      <w:r w:rsidRPr="00205621">
        <w:t>O</w:t>
      </w:r>
    </w:p>
    <w:p w:rsidR="00205621" w:rsidRDefault="00CE2FE2">
      <w:pPr>
        <w:pStyle w:val="NormalText"/>
      </w:pPr>
      <w:r w:rsidRPr="00205621">
        <w:t>D) C</w:t>
      </w:r>
      <w:r w:rsidRPr="00205621">
        <w:rPr>
          <w:position w:val="-6"/>
        </w:rPr>
        <w:t>10</w:t>
      </w:r>
      <w:r w:rsidRPr="00205621">
        <w:t>H</w:t>
      </w:r>
      <w:r w:rsidRPr="00205621">
        <w:rPr>
          <w:position w:val="-6"/>
        </w:rPr>
        <w:t>20</w:t>
      </w:r>
      <w:r w:rsidRPr="00205621">
        <w:t>O</w:t>
      </w:r>
    </w:p>
    <w:p w:rsidR="00205621" w:rsidRDefault="00205621">
      <w:pPr>
        <w:pStyle w:val="NormalText"/>
      </w:pPr>
    </w:p>
    <w:p w:rsidR="00000000" w:rsidRPr="00205621" w:rsidRDefault="00205621">
      <w:pPr>
        <w:pStyle w:val="NormalText"/>
      </w:pPr>
      <w:r>
        <w:t>Answer:</w:t>
      </w:r>
      <w:r w:rsidR="00CE2FE2" w:rsidRPr="00205621">
        <w:t xml:space="preserve">  D</w:t>
      </w:r>
    </w:p>
    <w:p w:rsidR="00000000" w:rsidRPr="00205621" w:rsidRDefault="00205621">
      <w:pPr>
        <w:pStyle w:val="NormalText"/>
      </w:pPr>
      <w:r>
        <w:t>Difficulty: 2 Medium</w:t>
      </w:r>
    </w:p>
    <w:p w:rsidR="00000000" w:rsidRPr="00205621" w:rsidRDefault="00CE2FE2">
      <w:pPr>
        <w:pStyle w:val="NormalText"/>
      </w:pPr>
      <w:r w:rsidRPr="00205621">
        <w:t>Section:  01.06</w:t>
      </w:r>
    </w:p>
    <w:p w:rsidR="00000000" w:rsidRPr="00205621" w:rsidRDefault="00CE2FE2">
      <w:pPr>
        <w:pStyle w:val="NormalText"/>
      </w:pPr>
      <w:r w:rsidRPr="00205621">
        <w:t>Topic:  Drawing Organic Molecules</w:t>
      </w:r>
    </w:p>
    <w:p w:rsidR="00000000" w:rsidRPr="00205621" w:rsidRDefault="00CE2FE2">
      <w:pPr>
        <w:pStyle w:val="NormalText"/>
      </w:pPr>
      <w:r w:rsidRPr="00205621">
        <w:t>Bloom's:  2. Understand</w:t>
      </w:r>
    </w:p>
    <w:p w:rsidR="00000000" w:rsidRPr="00205621" w:rsidRDefault="00CE2FE2">
      <w:pPr>
        <w:pStyle w:val="NormalText"/>
      </w:pPr>
      <w:r w:rsidRPr="00205621">
        <w:t>Chapter:  01</w:t>
      </w:r>
    </w:p>
    <w:p w:rsidR="00000000" w:rsidRPr="00205621" w:rsidRDefault="00CE2FE2">
      <w:pPr>
        <w:pStyle w:val="NormalText"/>
      </w:pPr>
      <w:r w:rsidRPr="00205621">
        <w:t xml:space="preserve">Subtopic:  </w:t>
      </w:r>
      <w:r w:rsidRPr="00205621">
        <w:t>Skeletal/bond-line structures</w:t>
      </w:r>
    </w:p>
    <w:p w:rsidR="00000000" w:rsidRPr="00205621" w:rsidRDefault="00CE2FE2">
      <w:pPr>
        <w:pStyle w:val="NormalText"/>
      </w:pPr>
    </w:p>
    <w:p w:rsidR="00000000" w:rsidRPr="00205621" w:rsidRDefault="00CE2FE2">
      <w:pPr>
        <w:pStyle w:val="NormalText"/>
      </w:pPr>
      <w:r w:rsidRPr="00205621">
        <w:t>19) How many hydrogen atoms are there on carbon atoms 1 and 2, respectively, in the structure below?</w:t>
      </w:r>
    </w:p>
    <w:p w:rsidR="00000000" w:rsidRPr="00205621" w:rsidRDefault="00CE2FE2">
      <w:pPr>
        <w:pStyle w:val="NormalText"/>
      </w:pPr>
    </w:p>
    <w:p w:rsidR="00000000" w:rsidRPr="00205621" w:rsidRDefault="00205621">
      <w:pPr>
        <w:pStyle w:val="NormalText"/>
      </w:pPr>
      <w:r w:rsidRPr="00205621">
        <w:rPr>
          <w:noProof/>
        </w:rPr>
        <w:drawing>
          <wp:inline distT="0" distB="0" distL="0" distR="0">
            <wp:extent cx="1373899" cy="1384744"/>
            <wp:effectExtent l="0" t="0" r="0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55" cy="1389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Pr="00205621" w:rsidRDefault="00CE2FE2">
      <w:pPr>
        <w:pStyle w:val="NormalText"/>
      </w:pPr>
      <w:r w:rsidRPr="00205621">
        <w:t>A) 4, 1</w:t>
      </w:r>
    </w:p>
    <w:p w:rsidR="00000000" w:rsidRPr="00205621" w:rsidRDefault="00CE2FE2">
      <w:pPr>
        <w:pStyle w:val="NormalText"/>
      </w:pPr>
      <w:r w:rsidRPr="00205621">
        <w:t>B) 4, 0</w:t>
      </w:r>
    </w:p>
    <w:p w:rsidR="00000000" w:rsidRPr="00205621" w:rsidRDefault="00CE2FE2">
      <w:pPr>
        <w:pStyle w:val="NormalText"/>
      </w:pPr>
      <w:r w:rsidRPr="00205621">
        <w:t>C) 3, 1</w:t>
      </w:r>
    </w:p>
    <w:p w:rsidR="00205621" w:rsidRDefault="00CE2FE2">
      <w:pPr>
        <w:pStyle w:val="NormalText"/>
      </w:pPr>
      <w:r w:rsidRPr="00205621">
        <w:t>D) 3, 0</w:t>
      </w:r>
    </w:p>
    <w:p w:rsidR="00205621" w:rsidRDefault="00205621">
      <w:pPr>
        <w:pStyle w:val="NormalText"/>
      </w:pPr>
    </w:p>
    <w:p w:rsidR="00000000" w:rsidRPr="00205621" w:rsidRDefault="00205621">
      <w:pPr>
        <w:pStyle w:val="NormalText"/>
      </w:pPr>
      <w:r>
        <w:t>Answer:</w:t>
      </w:r>
      <w:r w:rsidR="00CE2FE2" w:rsidRPr="00205621">
        <w:t xml:space="preserve">  D</w:t>
      </w:r>
    </w:p>
    <w:p w:rsidR="00000000" w:rsidRPr="00205621" w:rsidRDefault="00205621">
      <w:pPr>
        <w:pStyle w:val="NormalText"/>
      </w:pPr>
      <w:r>
        <w:t>Difficulty: 2 Medium</w:t>
      </w:r>
    </w:p>
    <w:p w:rsidR="00000000" w:rsidRPr="00205621" w:rsidRDefault="00CE2FE2">
      <w:pPr>
        <w:pStyle w:val="NormalText"/>
      </w:pPr>
      <w:r w:rsidRPr="00205621">
        <w:t>Section:  01.06</w:t>
      </w:r>
    </w:p>
    <w:p w:rsidR="00000000" w:rsidRPr="00205621" w:rsidRDefault="00CE2FE2">
      <w:pPr>
        <w:pStyle w:val="NormalText"/>
      </w:pPr>
      <w:r w:rsidRPr="00205621">
        <w:t>Topic:  Drawing Org</w:t>
      </w:r>
      <w:r w:rsidRPr="00205621">
        <w:t>anic Molecules</w:t>
      </w:r>
    </w:p>
    <w:p w:rsidR="00000000" w:rsidRPr="00205621" w:rsidRDefault="00CE2FE2">
      <w:pPr>
        <w:pStyle w:val="NormalText"/>
      </w:pPr>
      <w:r w:rsidRPr="00205621">
        <w:t>Bloom's:  2. Understand</w:t>
      </w:r>
    </w:p>
    <w:p w:rsidR="00000000" w:rsidRPr="00205621" w:rsidRDefault="00CE2FE2">
      <w:pPr>
        <w:pStyle w:val="NormalText"/>
      </w:pPr>
      <w:r w:rsidRPr="00205621">
        <w:t>Chapter:  01</w:t>
      </w:r>
    </w:p>
    <w:p w:rsidR="00000000" w:rsidRPr="00205621" w:rsidRDefault="00CE2FE2">
      <w:pPr>
        <w:pStyle w:val="NormalText"/>
      </w:pPr>
      <w:r w:rsidRPr="00205621">
        <w:t>Subtopic:  Skeletal/bond-line structures</w:t>
      </w:r>
    </w:p>
    <w:p w:rsidR="00000000" w:rsidRPr="00205621" w:rsidRDefault="00CE2FE2">
      <w:pPr>
        <w:pStyle w:val="NormalText"/>
      </w:pPr>
    </w:p>
    <w:p w:rsidR="00000000" w:rsidRPr="00205621" w:rsidRDefault="00CE2FE2">
      <w:pPr>
        <w:pStyle w:val="NormalText"/>
      </w:pPr>
      <w:r w:rsidRPr="00205621">
        <w:t>20) How many C</w:t>
      </w:r>
      <w:r w:rsidRPr="00205621">
        <w:rPr>
          <w:position w:val="-6"/>
        </w:rPr>
        <w:t>3</w:t>
      </w:r>
      <w:r w:rsidRPr="00205621">
        <w:t>H</w:t>
      </w:r>
      <w:r w:rsidRPr="00205621">
        <w:rPr>
          <w:position w:val="-6"/>
        </w:rPr>
        <w:t>8</w:t>
      </w:r>
      <w:r w:rsidRPr="00205621">
        <w:t>O constitutional isomers are possible?</w:t>
      </w:r>
    </w:p>
    <w:p w:rsidR="00000000" w:rsidRPr="00205621" w:rsidRDefault="00CE2FE2">
      <w:pPr>
        <w:pStyle w:val="NormalText"/>
      </w:pPr>
      <w:r w:rsidRPr="00205621">
        <w:t>A) one</w:t>
      </w:r>
    </w:p>
    <w:p w:rsidR="00000000" w:rsidRPr="00205621" w:rsidRDefault="00CE2FE2">
      <w:pPr>
        <w:pStyle w:val="NormalText"/>
      </w:pPr>
      <w:r w:rsidRPr="00205621">
        <w:t>B) two</w:t>
      </w:r>
    </w:p>
    <w:p w:rsidR="00000000" w:rsidRPr="00205621" w:rsidRDefault="00CE2FE2">
      <w:pPr>
        <w:pStyle w:val="NormalText"/>
      </w:pPr>
      <w:r w:rsidRPr="00205621">
        <w:t>C) three</w:t>
      </w:r>
    </w:p>
    <w:p w:rsidR="00205621" w:rsidRDefault="00CE2FE2">
      <w:pPr>
        <w:pStyle w:val="NormalText"/>
      </w:pPr>
      <w:r w:rsidRPr="00205621">
        <w:t>D) four</w:t>
      </w:r>
    </w:p>
    <w:p w:rsidR="00205621" w:rsidRDefault="00205621">
      <w:pPr>
        <w:pStyle w:val="NormalText"/>
      </w:pPr>
    </w:p>
    <w:p w:rsidR="00000000" w:rsidRPr="00205621" w:rsidRDefault="00205621">
      <w:pPr>
        <w:pStyle w:val="NormalText"/>
      </w:pPr>
      <w:r>
        <w:t>Answer:</w:t>
      </w:r>
      <w:r w:rsidR="00CE2FE2" w:rsidRPr="00205621">
        <w:t xml:space="preserve">  C</w:t>
      </w:r>
    </w:p>
    <w:p w:rsidR="00000000" w:rsidRPr="00205621" w:rsidRDefault="00205621">
      <w:pPr>
        <w:pStyle w:val="NormalText"/>
      </w:pPr>
      <w:r>
        <w:t>Difficulty: 2 Medium</w:t>
      </w:r>
    </w:p>
    <w:p w:rsidR="00000000" w:rsidRPr="00205621" w:rsidRDefault="00CE2FE2">
      <w:pPr>
        <w:pStyle w:val="NormalText"/>
      </w:pPr>
      <w:r w:rsidRPr="00205621">
        <w:t>Section:  01.06</w:t>
      </w:r>
    </w:p>
    <w:p w:rsidR="00000000" w:rsidRPr="00205621" w:rsidRDefault="00CE2FE2">
      <w:pPr>
        <w:pStyle w:val="NormalText"/>
      </w:pPr>
      <w:r w:rsidRPr="00205621">
        <w:t>Topic:  Drawing Organic Molecules</w:t>
      </w:r>
    </w:p>
    <w:p w:rsidR="00000000" w:rsidRPr="00205621" w:rsidRDefault="00CE2FE2">
      <w:pPr>
        <w:pStyle w:val="NormalText"/>
      </w:pPr>
      <w:r w:rsidRPr="00205621">
        <w:t>Bloom'</w:t>
      </w:r>
      <w:r w:rsidRPr="00205621">
        <w:t>s:  3. Apply</w:t>
      </w:r>
    </w:p>
    <w:p w:rsidR="00000000" w:rsidRPr="00205621" w:rsidRDefault="00CE2FE2">
      <w:pPr>
        <w:pStyle w:val="NormalText"/>
      </w:pPr>
      <w:r w:rsidRPr="00205621">
        <w:t>Chapter:  01</w:t>
      </w:r>
    </w:p>
    <w:p w:rsidR="00000000" w:rsidRPr="00205621" w:rsidRDefault="00CE2FE2">
      <w:pPr>
        <w:pStyle w:val="NormalText"/>
      </w:pPr>
      <w:r w:rsidRPr="00205621">
        <w:t>Subtopic:  Constitutional isomers</w:t>
      </w:r>
    </w:p>
    <w:p w:rsidR="00000000" w:rsidRPr="00205621" w:rsidRDefault="00CE2FE2">
      <w:pPr>
        <w:pStyle w:val="NormalText"/>
      </w:pPr>
    </w:p>
    <w:p w:rsidR="00000000" w:rsidRPr="00205621" w:rsidRDefault="00CE2FE2">
      <w:pPr>
        <w:pStyle w:val="NormalText"/>
      </w:pPr>
      <w:r w:rsidRPr="00205621">
        <w:t>21) Which of the following best describes the relationship between the two structures?</w:t>
      </w:r>
    </w:p>
    <w:p w:rsidR="00000000" w:rsidRPr="00205621" w:rsidRDefault="00CE2FE2">
      <w:pPr>
        <w:pStyle w:val="NormalText"/>
      </w:pPr>
    </w:p>
    <w:p w:rsidR="00000000" w:rsidRPr="00205621" w:rsidRDefault="00205621">
      <w:pPr>
        <w:pStyle w:val="NormalText"/>
      </w:pPr>
      <w:r w:rsidRPr="00205621">
        <w:rPr>
          <w:noProof/>
        </w:rPr>
        <w:drawing>
          <wp:inline distT="0" distB="0" distL="0" distR="0">
            <wp:extent cx="2918460" cy="67627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Pr="00205621" w:rsidRDefault="00CE2FE2">
      <w:pPr>
        <w:pStyle w:val="NormalText"/>
      </w:pPr>
      <w:r w:rsidRPr="00205621">
        <w:t>A) identical compounds</w:t>
      </w:r>
    </w:p>
    <w:p w:rsidR="00000000" w:rsidRPr="00205621" w:rsidRDefault="00CE2FE2">
      <w:pPr>
        <w:pStyle w:val="NormalText"/>
      </w:pPr>
      <w:r w:rsidRPr="00205621">
        <w:t>B) resonance structures</w:t>
      </w:r>
    </w:p>
    <w:p w:rsidR="00000000" w:rsidRPr="00205621" w:rsidRDefault="00CE2FE2">
      <w:pPr>
        <w:pStyle w:val="NormalText"/>
      </w:pPr>
      <w:r w:rsidRPr="00205621">
        <w:t>C) constitutional isomers</w:t>
      </w:r>
    </w:p>
    <w:p w:rsidR="00205621" w:rsidRDefault="00CE2FE2">
      <w:pPr>
        <w:pStyle w:val="NormalText"/>
      </w:pPr>
      <w:r w:rsidRPr="00205621">
        <w:t>D) different compounds with different constitutions</w:t>
      </w:r>
    </w:p>
    <w:p w:rsidR="00205621" w:rsidRDefault="00205621">
      <w:pPr>
        <w:pStyle w:val="NormalText"/>
      </w:pPr>
    </w:p>
    <w:p w:rsidR="00000000" w:rsidRPr="00205621" w:rsidRDefault="00205621">
      <w:pPr>
        <w:pStyle w:val="NormalText"/>
      </w:pPr>
      <w:r>
        <w:t>Answer:</w:t>
      </w:r>
      <w:r w:rsidR="00CE2FE2" w:rsidRPr="00205621">
        <w:t xml:space="preserve">  A</w:t>
      </w:r>
    </w:p>
    <w:p w:rsidR="00000000" w:rsidRPr="00205621" w:rsidRDefault="00205621">
      <w:pPr>
        <w:pStyle w:val="NormalText"/>
      </w:pPr>
      <w:r>
        <w:t>Difficulty: 2 Medium</w:t>
      </w:r>
    </w:p>
    <w:p w:rsidR="00000000" w:rsidRPr="00205621" w:rsidRDefault="00CE2FE2">
      <w:pPr>
        <w:pStyle w:val="NormalText"/>
      </w:pPr>
      <w:r w:rsidRPr="00205621">
        <w:t>Section:  01.06</w:t>
      </w:r>
    </w:p>
    <w:p w:rsidR="00000000" w:rsidRPr="00205621" w:rsidRDefault="00CE2FE2">
      <w:pPr>
        <w:pStyle w:val="NormalText"/>
      </w:pPr>
      <w:r w:rsidRPr="00205621">
        <w:t>Topic:  Drawing Organic Molecules</w:t>
      </w:r>
    </w:p>
    <w:p w:rsidR="00000000" w:rsidRPr="00205621" w:rsidRDefault="00CE2FE2">
      <w:pPr>
        <w:pStyle w:val="NormalText"/>
      </w:pPr>
      <w:r w:rsidRPr="00205621">
        <w:t>Bloom's:  2. Understand</w:t>
      </w:r>
    </w:p>
    <w:p w:rsidR="00000000" w:rsidRPr="00205621" w:rsidRDefault="00CE2FE2">
      <w:pPr>
        <w:pStyle w:val="NormalText"/>
      </w:pPr>
      <w:r w:rsidRPr="00205621">
        <w:t>Ch</w:t>
      </w:r>
      <w:r w:rsidRPr="00205621">
        <w:t>apter:  01</w:t>
      </w:r>
    </w:p>
    <w:p w:rsidR="00000000" w:rsidRPr="00205621" w:rsidRDefault="00CE2FE2">
      <w:pPr>
        <w:pStyle w:val="NormalText"/>
      </w:pPr>
      <w:r w:rsidRPr="00205621">
        <w:t>Subtopic:  Skeletal/bond-line structures</w:t>
      </w:r>
    </w:p>
    <w:p w:rsidR="00000000" w:rsidRPr="00205621" w:rsidRDefault="00CE2FE2">
      <w:pPr>
        <w:pStyle w:val="NormalText"/>
      </w:pPr>
    </w:p>
    <w:p w:rsidR="00077BCA" w:rsidRDefault="00077BC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205621" w:rsidRDefault="00CE2FE2">
      <w:pPr>
        <w:pStyle w:val="NormalText"/>
      </w:pPr>
      <w:r w:rsidRPr="00205621">
        <w:lastRenderedPageBreak/>
        <w:t>22) How many constitutional isomers of C</w:t>
      </w:r>
      <w:r w:rsidRPr="00205621">
        <w:rPr>
          <w:position w:val="-6"/>
        </w:rPr>
        <w:t>4</w:t>
      </w:r>
      <w:r w:rsidRPr="00205621">
        <w:t>H</w:t>
      </w:r>
      <w:r w:rsidRPr="00205621">
        <w:rPr>
          <w:position w:val="-6"/>
        </w:rPr>
        <w:t>9</w:t>
      </w:r>
      <w:r w:rsidRPr="00205621">
        <w:t>Br are possible?</w:t>
      </w:r>
    </w:p>
    <w:p w:rsidR="00000000" w:rsidRPr="00205621" w:rsidRDefault="00CE2FE2">
      <w:pPr>
        <w:pStyle w:val="NormalText"/>
      </w:pPr>
      <w:r w:rsidRPr="00205621">
        <w:t>A) one</w:t>
      </w:r>
    </w:p>
    <w:p w:rsidR="00000000" w:rsidRPr="00205621" w:rsidRDefault="00CE2FE2">
      <w:pPr>
        <w:pStyle w:val="NormalText"/>
      </w:pPr>
      <w:r w:rsidRPr="00205621">
        <w:t>B) two</w:t>
      </w:r>
    </w:p>
    <w:p w:rsidR="00000000" w:rsidRPr="00205621" w:rsidRDefault="00CE2FE2">
      <w:pPr>
        <w:pStyle w:val="NormalText"/>
      </w:pPr>
      <w:r w:rsidRPr="00205621">
        <w:t>C) three</w:t>
      </w:r>
    </w:p>
    <w:p w:rsidR="00205621" w:rsidRDefault="00CE2FE2">
      <w:pPr>
        <w:pStyle w:val="NormalText"/>
      </w:pPr>
      <w:r w:rsidRPr="00205621">
        <w:t>D) four</w:t>
      </w:r>
    </w:p>
    <w:p w:rsidR="00205621" w:rsidRDefault="00205621">
      <w:pPr>
        <w:pStyle w:val="NormalText"/>
      </w:pPr>
    </w:p>
    <w:p w:rsidR="00000000" w:rsidRPr="00205621" w:rsidRDefault="00205621">
      <w:pPr>
        <w:pStyle w:val="NormalText"/>
      </w:pPr>
      <w:r>
        <w:t>Answer:</w:t>
      </w:r>
      <w:r w:rsidR="00CE2FE2" w:rsidRPr="00205621">
        <w:t xml:space="preserve">  D</w:t>
      </w:r>
    </w:p>
    <w:p w:rsidR="00000000" w:rsidRPr="00205621" w:rsidRDefault="00205621">
      <w:pPr>
        <w:pStyle w:val="NormalText"/>
      </w:pPr>
      <w:r>
        <w:t>Difficulty: 2 Medium</w:t>
      </w:r>
    </w:p>
    <w:p w:rsidR="00000000" w:rsidRPr="00205621" w:rsidRDefault="00CE2FE2">
      <w:pPr>
        <w:pStyle w:val="NormalText"/>
      </w:pPr>
      <w:r w:rsidRPr="00205621">
        <w:t>Section:  01.06</w:t>
      </w:r>
    </w:p>
    <w:p w:rsidR="00000000" w:rsidRPr="00205621" w:rsidRDefault="00CE2FE2">
      <w:pPr>
        <w:pStyle w:val="NormalText"/>
      </w:pPr>
      <w:r w:rsidRPr="00205621">
        <w:t>Topic:  Drawing Organic Molecules</w:t>
      </w:r>
    </w:p>
    <w:p w:rsidR="00000000" w:rsidRPr="00205621" w:rsidRDefault="00CE2FE2">
      <w:pPr>
        <w:pStyle w:val="NormalText"/>
      </w:pPr>
      <w:r w:rsidRPr="00205621">
        <w:t>Bloom's:  3. Apply</w:t>
      </w:r>
    </w:p>
    <w:p w:rsidR="00000000" w:rsidRPr="00205621" w:rsidRDefault="00CE2FE2">
      <w:pPr>
        <w:pStyle w:val="NormalText"/>
      </w:pPr>
      <w:r w:rsidRPr="00205621">
        <w:t>Chapter:  01</w:t>
      </w:r>
    </w:p>
    <w:p w:rsidR="00000000" w:rsidRPr="00205621" w:rsidRDefault="00CE2FE2">
      <w:pPr>
        <w:pStyle w:val="NormalText"/>
      </w:pPr>
      <w:r w:rsidRPr="00205621">
        <w:t xml:space="preserve">Subtopic:  </w:t>
      </w:r>
      <w:r w:rsidRPr="00205621">
        <w:t>Constitutional isomers</w:t>
      </w:r>
    </w:p>
    <w:p w:rsidR="00000000" w:rsidRPr="00205621" w:rsidRDefault="00CE2FE2">
      <w:pPr>
        <w:pStyle w:val="NormalText"/>
      </w:pPr>
    </w:p>
    <w:p w:rsidR="00000000" w:rsidRPr="00205621" w:rsidRDefault="00CE2FE2">
      <w:pPr>
        <w:pStyle w:val="NormalText"/>
      </w:pPr>
      <w:r w:rsidRPr="00205621">
        <w:t>23) How many constitutional isomers of C</w:t>
      </w:r>
      <w:r w:rsidRPr="00205621">
        <w:rPr>
          <w:position w:val="-6"/>
        </w:rPr>
        <w:t>3</w:t>
      </w:r>
      <w:r w:rsidRPr="00205621">
        <w:t>H</w:t>
      </w:r>
      <w:r w:rsidRPr="00205621">
        <w:rPr>
          <w:position w:val="-6"/>
        </w:rPr>
        <w:t>6</w:t>
      </w:r>
      <w:r w:rsidRPr="00205621">
        <w:t>Cl</w:t>
      </w:r>
      <w:r w:rsidRPr="00205621">
        <w:rPr>
          <w:position w:val="-6"/>
        </w:rPr>
        <w:t>2</w:t>
      </w:r>
      <w:r w:rsidRPr="00205621">
        <w:t xml:space="preserve"> are possible?</w:t>
      </w:r>
    </w:p>
    <w:p w:rsidR="00000000" w:rsidRPr="00205621" w:rsidRDefault="00CE2FE2">
      <w:pPr>
        <w:pStyle w:val="NormalText"/>
      </w:pPr>
      <w:r w:rsidRPr="00205621">
        <w:t>A) three</w:t>
      </w:r>
    </w:p>
    <w:p w:rsidR="00000000" w:rsidRPr="00205621" w:rsidRDefault="00CE2FE2">
      <w:pPr>
        <w:pStyle w:val="NormalText"/>
      </w:pPr>
      <w:r w:rsidRPr="00205621">
        <w:t>B) four</w:t>
      </w:r>
    </w:p>
    <w:p w:rsidR="00000000" w:rsidRPr="00205621" w:rsidRDefault="00CE2FE2">
      <w:pPr>
        <w:pStyle w:val="NormalText"/>
      </w:pPr>
      <w:r w:rsidRPr="00205621">
        <w:t>C) five</w:t>
      </w:r>
    </w:p>
    <w:p w:rsidR="00205621" w:rsidRDefault="00CE2FE2">
      <w:pPr>
        <w:pStyle w:val="NormalText"/>
      </w:pPr>
      <w:r w:rsidRPr="00205621">
        <w:t>D) six</w:t>
      </w:r>
    </w:p>
    <w:p w:rsidR="00205621" w:rsidRDefault="00205621">
      <w:pPr>
        <w:pStyle w:val="NormalText"/>
      </w:pPr>
    </w:p>
    <w:p w:rsidR="00000000" w:rsidRPr="00205621" w:rsidRDefault="00205621">
      <w:pPr>
        <w:pStyle w:val="NormalText"/>
      </w:pPr>
      <w:r>
        <w:t>Answer:</w:t>
      </w:r>
      <w:r w:rsidR="00CE2FE2" w:rsidRPr="00205621">
        <w:t xml:space="preserve">  B</w:t>
      </w:r>
    </w:p>
    <w:p w:rsidR="00000000" w:rsidRPr="00205621" w:rsidRDefault="00205621">
      <w:pPr>
        <w:pStyle w:val="NormalText"/>
      </w:pPr>
      <w:r>
        <w:t>Difficulty: 2 Medium</w:t>
      </w:r>
    </w:p>
    <w:p w:rsidR="00000000" w:rsidRPr="00205621" w:rsidRDefault="00CE2FE2">
      <w:pPr>
        <w:pStyle w:val="NormalText"/>
      </w:pPr>
      <w:r w:rsidRPr="00205621">
        <w:t>Section:  01.06</w:t>
      </w:r>
    </w:p>
    <w:p w:rsidR="00000000" w:rsidRPr="00205621" w:rsidRDefault="00CE2FE2">
      <w:pPr>
        <w:pStyle w:val="NormalText"/>
      </w:pPr>
      <w:r w:rsidRPr="00205621">
        <w:t>Topic:  Drawing Organic Molecules</w:t>
      </w:r>
    </w:p>
    <w:p w:rsidR="00000000" w:rsidRPr="00205621" w:rsidRDefault="00CE2FE2">
      <w:pPr>
        <w:pStyle w:val="NormalText"/>
      </w:pPr>
      <w:r w:rsidRPr="00205621">
        <w:t>Bloom's:  3. Apply</w:t>
      </w:r>
    </w:p>
    <w:p w:rsidR="00000000" w:rsidRPr="00205621" w:rsidRDefault="00CE2FE2">
      <w:pPr>
        <w:pStyle w:val="NormalText"/>
      </w:pPr>
      <w:r w:rsidRPr="00205621">
        <w:t>Chapter:  01</w:t>
      </w:r>
    </w:p>
    <w:p w:rsidR="00000000" w:rsidRPr="00205621" w:rsidRDefault="00CE2FE2">
      <w:pPr>
        <w:pStyle w:val="NormalText"/>
      </w:pPr>
      <w:r w:rsidRPr="00205621">
        <w:t xml:space="preserve">Subtopic:  </w:t>
      </w:r>
      <w:r w:rsidRPr="00205621">
        <w:t>Constitutional isomers</w:t>
      </w:r>
    </w:p>
    <w:p w:rsidR="00000000" w:rsidRPr="00205621" w:rsidRDefault="00CE2FE2">
      <w:pPr>
        <w:pStyle w:val="NormalText"/>
      </w:pPr>
    </w:p>
    <w:p w:rsidR="00000000" w:rsidRPr="00205621" w:rsidRDefault="00CE2FE2">
      <w:pPr>
        <w:pStyle w:val="NormalText"/>
      </w:pPr>
      <w:r w:rsidRPr="00205621">
        <w:t>24) Which of the following describes the relationship between the following two structures?</w:t>
      </w:r>
    </w:p>
    <w:p w:rsidR="00000000" w:rsidRPr="00205621" w:rsidRDefault="00CE2FE2">
      <w:pPr>
        <w:pStyle w:val="NormalText"/>
      </w:pPr>
    </w:p>
    <w:p w:rsidR="00000000" w:rsidRPr="00205621" w:rsidRDefault="00205621">
      <w:pPr>
        <w:pStyle w:val="NormalText"/>
      </w:pPr>
      <w:r w:rsidRPr="00205621">
        <w:rPr>
          <w:noProof/>
        </w:rPr>
        <w:drawing>
          <wp:inline distT="0" distB="0" distL="0" distR="0">
            <wp:extent cx="2826868" cy="763594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578" cy="779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Pr="00205621" w:rsidRDefault="00CE2FE2">
      <w:pPr>
        <w:pStyle w:val="NormalText"/>
      </w:pPr>
      <w:r w:rsidRPr="00205621">
        <w:t>A) identical structures</w:t>
      </w:r>
    </w:p>
    <w:p w:rsidR="00000000" w:rsidRPr="00205621" w:rsidRDefault="00CE2FE2">
      <w:pPr>
        <w:pStyle w:val="NormalText"/>
      </w:pPr>
      <w:r w:rsidRPr="00205621">
        <w:t>B) resonance forms</w:t>
      </w:r>
    </w:p>
    <w:p w:rsidR="00000000" w:rsidRPr="00205621" w:rsidRDefault="00CE2FE2">
      <w:pPr>
        <w:pStyle w:val="NormalText"/>
      </w:pPr>
      <w:r w:rsidRPr="00205621">
        <w:t>C) constitutional isomers</w:t>
      </w:r>
    </w:p>
    <w:p w:rsidR="00205621" w:rsidRDefault="00CE2FE2">
      <w:pPr>
        <w:pStyle w:val="NormalText"/>
      </w:pPr>
      <w:r w:rsidRPr="00205621">
        <w:t>D) different compounds with diffe</w:t>
      </w:r>
      <w:r w:rsidRPr="00205621">
        <w:t>rent compositions</w:t>
      </w:r>
    </w:p>
    <w:p w:rsidR="00205621" w:rsidRDefault="00205621">
      <w:pPr>
        <w:pStyle w:val="NormalText"/>
      </w:pPr>
    </w:p>
    <w:p w:rsidR="00000000" w:rsidRPr="00205621" w:rsidRDefault="00205621">
      <w:pPr>
        <w:pStyle w:val="NormalText"/>
      </w:pPr>
      <w:r>
        <w:t>Answer:</w:t>
      </w:r>
      <w:r w:rsidR="00CE2FE2" w:rsidRPr="00205621">
        <w:t xml:space="preserve">  A</w:t>
      </w:r>
    </w:p>
    <w:p w:rsidR="00000000" w:rsidRPr="00205621" w:rsidRDefault="00205621">
      <w:pPr>
        <w:pStyle w:val="NormalText"/>
      </w:pPr>
      <w:r>
        <w:t>Difficulty: 2 Medium</w:t>
      </w:r>
    </w:p>
    <w:p w:rsidR="00000000" w:rsidRPr="00205621" w:rsidRDefault="00CE2FE2">
      <w:pPr>
        <w:pStyle w:val="NormalText"/>
      </w:pPr>
      <w:r w:rsidRPr="00205621">
        <w:t>Section:  01.06</w:t>
      </w:r>
    </w:p>
    <w:p w:rsidR="00000000" w:rsidRPr="00205621" w:rsidRDefault="00CE2FE2">
      <w:pPr>
        <w:pStyle w:val="NormalText"/>
      </w:pPr>
      <w:r w:rsidRPr="00205621">
        <w:t>Topic:  Drawing Organic Molecules</w:t>
      </w:r>
    </w:p>
    <w:p w:rsidR="00000000" w:rsidRPr="00205621" w:rsidRDefault="00CE2FE2">
      <w:pPr>
        <w:pStyle w:val="NormalText"/>
      </w:pPr>
      <w:r w:rsidRPr="00205621">
        <w:t>Bloom's:  2. Understand</w:t>
      </w:r>
    </w:p>
    <w:p w:rsidR="00000000" w:rsidRPr="00205621" w:rsidRDefault="00CE2FE2">
      <w:pPr>
        <w:pStyle w:val="NormalText"/>
      </w:pPr>
      <w:r w:rsidRPr="00205621">
        <w:t>Chapter:  01</w:t>
      </w:r>
    </w:p>
    <w:p w:rsidR="00000000" w:rsidRPr="00205621" w:rsidRDefault="00CE2FE2">
      <w:pPr>
        <w:pStyle w:val="NormalText"/>
      </w:pPr>
      <w:r w:rsidRPr="00205621">
        <w:t>Subtopic:  Skeletal/bond-line structures</w:t>
      </w:r>
    </w:p>
    <w:p w:rsidR="00000000" w:rsidRPr="00205621" w:rsidRDefault="00CE2FE2">
      <w:pPr>
        <w:pStyle w:val="NormalText"/>
      </w:pPr>
    </w:p>
    <w:p w:rsidR="00000000" w:rsidRPr="00205621" w:rsidRDefault="00CE2FE2">
      <w:pPr>
        <w:pStyle w:val="NormalText"/>
      </w:pPr>
      <w:r w:rsidRPr="00205621">
        <w:t>25) What is the molecular formula of aspirin?</w:t>
      </w:r>
    </w:p>
    <w:p w:rsidR="00000000" w:rsidRPr="00205621" w:rsidRDefault="00CE2FE2">
      <w:pPr>
        <w:pStyle w:val="NormalText"/>
      </w:pPr>
    </w:p>
    <w:p w:rsidR="00000000" w:rsidRPr="00205621" w:rsidRDefault="00205621">
      <w:pPr>
        <w:pStyle w:val="NormalText"/>
      </w:pPr>
      <w:r w:rsidRPr="00205621">
        <w:rPr>
          <w:noProof/>
        </w:rPr>
        <w:drawing>
          <wp:inline distT="0" distB="0" distL="0" distR="0">
            <wp:extent cx="1340485" cy="13652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485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2FE2" w:rsidRPr="00205621">
        <w:t> </w:t>
      </w:r>
    </w:p>
    <w:p w:rsidR="00000000" w:rsidRPr="00205621" w:rsidRDefault="00CE2FE2">
      <w:pPr>
        <w:pStyle w:val="NormalText"/>
        <w:rPr>
          <w:position w:val="-6"/>
        </w:rPr>
      </w:pPr>
      <w:r w:rsidRPr="00205621">
        <w:t>A) C</w:t>
      </w:r>
      <w:r w:rsidRPr="00205621">
        <w:rPr>
          <w:position w:val="-6"/>
        </w:rPr>
        <w:t>6</w:t>
      </w:r>
      <w:r w:rsidRPr="00205621">
        <w:t>H</w:t>
      </w:r>
      <w:r w:rsidRPr="00205621">
        <w:rPr>
          <w:position w:val="-6"/>
        </w:rPr>
        <w:t>4</w:t>
      </w:r>
      <w:r w:rsidRPr="00205621">
        <w:t>O</w:t>
      </w:r>
      <w:r w:rsidRPr="00205621">
        <w:rPr>
          <w:position w:val="-6"/>
        </w:rPr>
        <w:t>4</w:t>
      </w:r>
    </w:p>
    <w:p w:rsidR="00000000" w:rsidRPr="00205621" w:rsidRDefault="00CE2FE2">
      <w:pPr>
        <w:pStyle w:val="NormalText"/>
        <w:rPr>
          <w:position w:val="-6"/>
        </w:rPr>
      </w:pPr>
      <w:r w:rsidRPr="00205621">
        <w:t>B) C</w:t>
      </w:r>
      <w:r w:rsidRPr="00205621">
        <w:rPr>
          <w:position w:val="-6"/>
        </w:rPr>
        <w:t>8</w:t>
      </w:r>
      <w:r w:rsidRPr="00205621">
        <w:t>H</w:t>
      </w:r>
      <w:r w:rsidRPr="00205621">
        <w:rPr>
          <w:position w:val="-6"/>
        </w:rPr>
        <w:t>8</w:t>
      </w:r>
      <w:r w:rsidRPr="00205621">
        <w:t>O</w:t>
      </w:r>
      <w:r w:rsidRPr="00205621">
        <w:rPr>
          <w:position w:val="-6"/>
        </w:rPr>
        <w:t>4</w:t>
      </w:r>
    </w:p>
    <w:p w:rsidR="00000000" w:rsidRPr="00205621" w:rsidRDefault="00CE2FE2">
      <w:pPr>
        <w:pStyle w:val="NormalText"/>
        <w:rPr>
          <w:position w:val="-6"/>
        </w:rPr>
      </w:pPr>
      <w:r w:rsidRPr="00205621">
        <w:t>C) C</w:t>
      </w:r>
      <w:r w:rsidRPr="00205621">
        <w:rPr>
          <w:position w:val="-6"/>
        </w:rPr>
        <w:t>9</w:t>
      </w:r>
      <w:r w:rsidRPr="00205621">
        <w:t>H</w:t>
      </w:r>
      <w:r w:rsidRPr="00205621">
        <w:rPr>
          <w:position w:val="-6"/>
        </w:rPr>
        <w:t>8</w:t>
      </w:r>
      <w:r w:rsidRPr="00205621">
        <w:t>O</w:t>
      </w:r>
      <w:r w:rsidRPr="00205621">
        <w:rPr>
          <w:position w:val="-6"/>
        </w:rPr>
        <w:t>4</w:t>
      </w:r>
    </w:p>
    <w:p w:rsidR="00205621" w:rsidRDefault="00CE2FE2">
      <w:pPr>
        <w:pStyle w:val="NormalText"/>
        <w:rPr>
          <w:position w:val="-6"/>
        </w:rPr>
      </w:pPr>
      <w:r w:rsidRPr="00205621">
        <w:t>D) C</w:t>
      </w:r>
      <w:r w:rsidRPr="00205621">
        <w:rPr>
          <w:position w:val="-6"/>
        </w:rPr>
        <w:t>9</w:t>
      </w:r>
      <w:r w:rsidRPr="00205621">
        <w:t>H</w:t>
      </w:r>
      <w:r w:rsidRPr="00205621">
        <w:rPr>
          <w:position w:val="-6"/>
        </w:rPr>
        <w:t>10</w:t>
      </w:r>
      <w:r w:rsidRPr="00205621">
        <w:t>O</w:t>
      </w:r>
      <w:r w:rsidRPr="00205621">
        <w:rPr>
          <w:position w:val="-6"/>
        </w:rPr>
        <w:t>4</w:t>
      </w:r>
    </w:p>
    <w:p w:rsidR="00205621" w:rsidRDefault="00205621">
      <w:pPr>
        <w:pStyle w:val="NormalText"/>
        <w:rPr>
          <w:position w:val="-6"/>
        </w:rPr>
      </w:pPr>
    </w:p>
    <w:p w:rsidR="00000000" w:rsidRPr="00205621" w:rsidRDefault="00205621">
      <w:pPr>
        <w:pStyle w:val="NormalText"/>
      </w:pPr>
      <w:r>
        <w:rPr>
          <w:position w:val="-6"/>
        </w:rPr>
        <w:t>Answer:</w:t>
      </w:r>
      <w:r w:rsidR="00CE2FE2" w:rsidRPr="00205621">
        <w:t xml:space="preserve">  C</w:t>
      </w:r>
    </w:p>
    <w:p w:rsidR="00000000" w:rsidRPr="00205621" w:rsidRDefault="00205621">
      <w:pPr>
        <w:pStyle w:val="NormalText"/>
      </w:pPr>
      <w:r>
        <w:t>Difficulty: 2 Medium</w:t>
      </w:r>
    </w:p>
    <w:p w:rsidR="00000000" w:rsidRPr="00205621" w:rsidRDefault="00CE2FE2">
      <w:pPr>
        <w:pStyle w:val="NormalText"/>
      </w:pPr>
      <w:r w:rsidRPr="00205621">
        <w:t>Section:  01.06</w:t>
      </w:r>
    </w:p>
    <w:p w:rsidR="00000000" w:rsidRPr="00205621" w:rsidRDefault="00CE2FE2">
      <w:pPr>
        <w:pStyle w:val="NormalText"/>
      </w:pPr>
      <w:r w:rsidRPr="00205621">
        <w:t>Topic:  Drawing Organic Molecules</w:t>
      </w:r>
    </w:p>
    <w:p w:rsidR="00000000" w:rsidRPr="00205621" w:rsidRDefault="00CE2FE2">
      <w:pPr>
        <w:pStyle w:val="NormalText"/>
      </w:pPr>
      <w:r w:rsidRPr="00205621">
        <w:t>Bloom's:  2. Understand</w:t>
      </w:r>
    </w:p>
    <w:p w:rsidR="00000000" w:rsidRPr="00205621" w:rsidRDefault="00CE2FE2">
      <w:pPr>
        <w:pStyle w:val="NormalText"/>
      </w:pPr>
      <w:r w:rsidRPr="00205621">
        <w:t>Chapter:  01</w:t>
      </w:r>
    </w:p>
    <w:p w:rsidR="00000000" w:rsidRPr="00205621" w:rsidRDefault="00CE2FE2">
      <w:pPr>
        <w:pStyle w:val="NormalText"/>
      </w:pPr>
      <w:r w:rsidRPr="00205621">
        <w:t>Subtopic:  Skeletal/bond-line structures</w:t>
      </w:r>
    </w:p>
    <w:p w:rsidR="00000000" w:rsidRPr="00205621" w:rsidRDefault="00CE2FE2">
      <w:pPr>
        <w:pStyle w:val="NormalText"/>
      </w:pPr>
    </w:p>
    <w:p w:rsidR="00000000" w:rsidRPr="00205621" w:rsidRDefault="00CE2FE2">
      <w:pPr>
        <w:pStyle w:val="NormalText"/>
      </w:pPr>
      <w:r w:rsidRPr="00205621">
        <w:t xml:space="preserve">26) </w:t>
      </w:r>
      <w:r w:rsidRPr="00205621">
        <w:t>Which of the following is not identical to the others?</w:t>
      </w:r>
    </w:p>
    <w:p w:rsidR="00000000" w:rsidRPr="00205621" w:rsidRDefault="00CE2FE2">
      <w:pPr>
        <w:pStyle w:val="NormalText"/>
      </w:pPr>
    </w:p>
    <w:p w:rsidR="00000000" w:rsidRPr="00205621" w:rsidRDefault="00205621">
      <w:pPr>
        <w:pStyle w:val="NormalText"/>
      </w:pPr>
      <w:r w:rsidRPr="00205621">
        <w:rPr>
          <w:noProof/>
        </w:rPr>
        <w:drawing>
          <wp:inline distT="0" distB="0" distL="0" distR="0">
            <wp:extent cx="2880995" cy="67627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99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2FE2" w:rsidRPr="00205621">
        <w:t> </w:t>
      </w:r>
    </w:p>
    <w:p w:rsidR="00000000" w:rsidRPr="00205621" w:rsidRDefault="00CE2FE2">
      <w:pPr>
        <w:pStyle w:val="NormalText"/>
      </w:pPr>
      <w:r w:rsidRPr="00205621">
        <w:t>A) A</w:t>
      </w:r>
    </w:p>
    <w:p w:rsidR="00000000" w:rsidRPr="00205621" w:rsidRDefault="00CE2FE2">
      <w:pPr>
        <w:pStyle w:val="NormalText"/>
      </w:pPr>
      <w:r w:rsidRPr="00205621">
        <w:t>B) B</w:t>
      </w:r>
    </w:p>
    <w:p w:rsidR="00000000" w:rsidRPr="00205621" w:rsidRDefault="00CE2FE2">
      <w:pPr>
        <w:pStyle w:val="NormalText"/>
      </w:pPr>
      <w:r w:rsidRPr="00205621">
        <w:t>C) C</w:t>
      </w:r>
    </w:p>
    <w:p w:rsidR="00205621" w:rsidRDefault="00CE2FE2">
      <w:pPr>
        <w:pStyle w:val="NormalText"/>
      </w:pPr>
      <w:r w:rsidRPr="00205621">
        <w:t>D) D</w:t>
      </w:r>
    </w:p>
    <w:p w:rsidR="00205621" w:rsidRDefault="00205621">
      <w:pPr>
        <w:pStyle w:val="NormalText"/>
      </w:pPr>
    </w:p>
    <w:p w:rsidR="00000000" w:rsidRPr="00205621" w:rsidRDefault="00205621">
      <w:pPr>
        <w:pStyle w:val="NormalText"/>
      </w:pPr>
      <w:r>
        <w:t>Answer:</w:t>
      </w:r>
      <w:r w:rsidR="00CE2FE2" w:rsidRPr="00205621">
        <w:t xml:space="preserve">  D</w:t>
      </w:r>
    </w:p>
    <w:p w:rsidR="00000000" w:rsidRPr="00205621" w:rsidRDefault="00205621">
      <w:pPr>
        <w:pStyle w:val="NormalText"/>
      </w:pPr>
      <w:r>
        <w:t>Difficulty: 1 Easy</w:t>
      </w:r>
    </w:p>
    <w:p w:rsidR="00000000" w:rsidRPr="00205621" w:rsidRDefault="00CE2FE2">
      <w:pPr>
        <w:pStyle w:val="NormalText"/>
      </w:pPr>
      <w:r w:rsidRPr="00205621">
        <w:t>Section:  01.06</w:t>
      </w:r>
    </w:p>
    <w:p w:rsidR="00000000" w:rsidRPr="00205621" w:rsidRDefault="00CE2FE2">
      <w:pPr>
        <w:pStyle w:val="NormalText"/>
      </w:pPr>
      <w:r w:rsidRPr="00205621">
        <w:t>Topic:  Drawing Organic Molecules</w:t>
      </w:r>
    </w:p>
    <w:p w:rsidR="00000000" w:rsidRPr="00205621" w:rsidRDefault="00CE2FE2">
      <w:pPr>
        <w:pStyle w:val="NormalText"/>
      </w:pPr>
      <w:r w:rsidRPr="00205621">
        <w:t>Bloom's:  2. Understand</w:t>
      </w:r>
    </w:p>
    <w:p w:rsidR="00000000" w:rsidRPr="00205621" w:rsidRDefault="00CE2FE2">
      <w:pPr>
        <w:pStyle w:val="NormalText"/>
      </w:pPr>
      <w:r w:rsidRPr="00205621">
        <w:t>Chapter:  01</w:t>
      </w:r>
    </w:p>
    <w:p w:rsidR="00000000" w:rsidRPr="00205621" w:rsidRDefault="00CE2FE2">
      <w:pPr>
        <w:pStyle w:val="NormalText"/>
      </w:pPr>
      <w:r w:rsidRPr="00205621">
        <w:t>Subtopic:  Skeletal/bond-line structu</w:t>
      </w:r>
      <w:r w:rsidRPr="00205621">
        <w:t>res</w:t>
      </w:r>
    </w:p>
    <w:p w:rsidR="00000000" w:rsidRPr="00205621" w:rsidRDefault="00CE2FE2">
      <w:pPr>
        <w:pStyle w:val="NormalText"/>
      </w:pPr>
    </w:p>
    <w:p w:rsidR="00077BCA" w:rsidRDefault="00077BC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205621" w:rsidRDefault="00CE2FE2">
      <w:pPr>
        <w:pStyle w:val="NormalText"/>
      </w:pPr>
      <w:r w:rsidRPr="00205621">
        <w:lastRenderedPageBreak/>
        <w:t>27) Which of the line-bond structures below cannot represent a stable molecule?</w:t>
      </w:r>
    </w:p>
    <w:p w:rsidR="00000000" w:rsidRPr="00205621" w:rsidRDefault="00CE2FE2">
      <w:pPr>
        <w:pStyle w:val="NormalText"/>
      </w:pPr>
    </w:p>
    <w:p w:rsidR="00000000" w:rsidRPr="00205621" w:rsidRDefault="00205621">
      <w:pPr>
        <w:pStyle w:val="NormalText"/>
      </w:pPr>
      <w:r w:rsidRPr="00205621">
        <w:rPr>
          <w:noProof/>
        </w:rPr>
        <w:drawing>
          <wp:inline distT="0" distB="0" distL="0" distR="0">
            <wp:extent cx="2592705" cy="130302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705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2FE2" w:rsidRPr="00205621">
        <w:t> </w:t>
      </w:r>
    </w:p>
    <w:p w:rsidR="00000000" w:rsidRPr="00205621" w:rsidRDefault="00CE2FE2">
      <w:pPr>
        <w:pStyle w:val="NormalText"/>
      </w:pPr>
      <w:r w:rsidRPr="00205621">
        <w:t>A) A</w:t>
      </w:r>
    </w:p>
    <w:p w:rsidR="00000000" w:rsidRPr="00205621" w:rsidRDefault="00CE2FE2">
      <w:pPr>
        <w:pStyle w:val="NormalText"/>
      </w:pPr>
      <w:r w:rsidRPr="00205621">
        <w:t>B) B</w:t>
      </w:r>
    </w:p>
    <w:p w:rsidR="00000000" w:rsidRPr="00205621" w:rsidRDefault="00CE2FE2">
      <w:pPr>
        <w:pStyle w:val="NormalText"/>
      </w:pPr>
      <w:r w:rsidRPr="00205621">
        <w:t>C) C</w:t>
      </w:r>
    </w:p>
    <w:p w:rsidR="00205621" w:rsidRDefault="00CE2FE2">
      <w:pPr>
        <w:pStyle w:val="NormalText"/>
      </w:pPr>
      <w:r w:rsidRPr="00205621">
        <w:t>D) D</w:t>
      </w:r>
    </w:p>
    <w:p w:rsidR="00205621" w:rsidRDefault="00205621">
      <w:pPr>
        <w:pStyle w:val="NormalText"/>
      </w:pPr>
    </w:p>
    <w:p w:rsidR="00000000" w:rsidRPr="00205621" w:rsidRDefault="00205621">
      <w:pPr>
        <w:pStyle w:val="NormalText"/>
      </w:pPr>
      <w:r>
        <w:t>Answer:</w:t>
      </w:r>
      <w:r w:rsidR="00CE2FE2" w:rsidRPr="00205621">
        <w:t xml:space="preserve">  C</w:t>
      </w:r>
    </w:p>
    <w:p w:rsidR="00000000" w:rsidRPr="00205621" w:rsidRDefault="00205621">
      <w:pPr>
        <w:pStyle w:val="NormalText"/>
      </w:pPr>
      <w:r>
        <w:t>Difficulty: 2 Medium</w:t>
      </w:r>
    </w:p>
    <w:p w:rsidR="00000000" w:rsidRPr="00205621" w:rsidRDefault="00CE2FE2">
      <w:pPr>
        <w:pStyle w:val="NormalText"/>
      </w:pPr>
      <w:r w:rsidRPr="00205621">
        <w:t>Section:  01.06</w:t>
      </w:r>
    </w:p>
    <w:p w:rsidR="00000000" w:rsidRPr="00205621" w:rsidRDefault="00CE2FE2">
      <w:pPr>
        <w:pStyle w:val="NormalText"/>
      </w:pPr>
      <w:r w:rsidRPr="00205621">
        <w:t>Topic:  Drawing Organic Molecules</w:t>
      </w:r>
    </w:p>
    <w:p w:rsidR="00000000" w:rsidRPr="00205621" w:rsidRDefault="00CE2FE2">
      <w:pPr>
        <w:pStyle w:val="NormalText"/>
      </w:pPr>
      <w:r w:rsidRPr="00205621">
        <w:t>Bloom's:  2. Understand</w:t>
      </w:r>
    </w:p>
    <w:p w:rsidR="00000000" w:rsidRPr="00205621" w:rsidRDefault="00CE2FE2">
      <w:pPr>
        <w:pStyle w:val="NormalText"/>
      </w:pPr>
      <w:r w:rsidRPr="00205621">
        <w:t>Chapter:  01</w:t>
      </w:r>
    </w:p>
    <w:p w:rsidR="00000000" w:rsidRPr="00205621" w:rsidRDefault="00CE2FE2">
      <w:pPr>
        <w:pStyle w:val="NormalText"/>
      </w:pPr>
      <w:r w:rsidRPr="00205621">
        <w:t>Subtopic:  Skeletal/bond-line structures</w:t>
      </w:r>
    </w:p>
    <w:p w:rsidR="00000000" w:rsidRPr="00205621" w:rsidRDefault="00CE2FE2">
      <w:pPr>
        <w:pStyle w:val="NormalText"/>
      </w:pPr>
    </w:p>
    <w:p w:rsidR="00000000" w:rsidRPr="00205621" w:rsidRDefault="00CE2FE2">
      <w:pPr>
        <w:pStyle w:val="NormalText"/>
      </w:pPr>
      <w:r w:rsidRPr="00205621">
        <w:t>28) What would be the line-bond structure for (CH</w:t>
      </w:r>
      <w:r w:rsidRPr="00205621">
        <w:rPr>
          <w:position w:val="-6"/>
        </w:rPr>
        <w:t>3</w:t>
      </w:r>
      <w:r w:rsidRPr="00205621">
        <w:t>)</w:t>
      </w:r>
      <w:r w:rsidRPr="00205621">
        <w:rPr>
          <w:position w:val="-6"/>
        </w:rPr>
        <w:t>3</w:t>
      </w:r>
      <w:r w:rsidRPr="00205621">
        <w:t>CCH</w:t>
      </w:r>
      <w:r w:rsidRPr="00205621">
        <w:rPr>
          <w:position w:val="-6"/>
        </w:rPr>
        <w:t>2</w:t>
      </w:r>
      <w:r w:rsidRPr="00205621">
        <w:t>CH(CH</w:t>
      </w:r>
      <w:r w:rsidRPr="00205621">
        <w:rPr>
          <w:position w:val="-6"/>
        </w:rPr>
        <w:t>3</w:t>
      </w:r>
      <w:r w:rsidRPr="00205621">
        <w:t>)</w:t>
      </w:r>
      <w:r w:rsidRPr="00205621">
        <w:rPr>
          <w:position w:val="-6"/>
        </w:rPr>
        <w:t>2</w:t>
      </w:r>
      <w:r w:rsidRPr="00205621">
        <w:t>?</w:t>
      </w:r>
    </w:p>
    <w:p w:rsidR="00000000" w:rsidRPr="00205621" w:rsidRDefault="00CE2FE2">
      <w:pPr>
        <w:pStyle w:val="NormalText"/>
      </w:pPr>
    </w:p>
    <w:p w:rsidR="00000000" w:rsidRPr="00205621" w:rsidRDefault="00205621">
      <w:pPr>
        <w:pStyle w:val="NormalText"/>
      </w:pPr>
      <w:r w:rsidRPr="00205621">
        <w:rPr>
          <w:noProof/>
        </w:rPr>
        <w:drawing>
          <wp:inline distT="0" distB="0" distL="0" distR="0">
            <wp:extent cx="3119120" cy="67627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12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2FE2" w:rsidRPr="00205621">
        <w:t> </w:t>
      </w:r>
    </w:p>
    <w:p w:rsidR="00000000" w:rsidRPr="00205621" w:rsidRDefault="00CE2FE2">
      <w:pPr>
        <w:pStyle w:val="NormalText"/>
      </w:pPr>
      <w:r w:rsidRPr="00205621">
        <w:t>A) A</w:t>
      </w:r>
    </w:p>
    <w:p w:rsidR="00000000" w:rsidRPr="00205621" w:rsidRDefault="00CE2FE2">
      <w:pPr>
        <w:pStyle w:val="NormalText"/>
      </w:pPr>
      <w:r w:rsidRPr="00205621">
        <w:t>B) B</w:t>
      </w:r>
    </w:p>
    <w:p w:rsidR="00000000" w:rsidRPr="00205621" w:rsidRDefault="00CE2FE2">
      <w:pPr>
        <w:pStyle w:val="NormalText"/>
      </w:pPr>
      <w:r w:rsidRPr="00205621">
        <w:t>C) C</w:t>
      </w:r>
    </w:p>
    <w:p w:rsidR="00205621" w:rsidRDefault="00CE2FE2">
      <w:pPr>
        <w:pStyle w:val="NormalText"/>
      </w:pPr>
      <w:r w:rsidRPr="00205621">
        <w:t>D) D</w:t>
      </w:r>
    </w:p>
    <w:p w:rsidR="00205621" w:rsidRDefault="00205621">
      <w:pPr>
        <w:pStyle w:val="NormalText"/>
      </w:pPr>
    </w:p>
    <w:p w:rsidR="00000000" w:rsidRPr="00205621" w:rsidRDefault="00205621">
      <w:pPr>
        <w:pStyle w:val="NormalText"/>
      </w:pPr>
      <w:r>
        <w:t>Answer:</w:t>
      </w:r>
      <w:r w:rsidR="00CE2FE2" w:rsidRPr="00205621">
        <w:t xml:space="preserve">  A</w:t>
      </w:r>
    </w:p>
    <w:p w:rsidR="00000000" w:rsidRPr="00205621" w:rsidRDefault="00205621">
      <w:pPr>
        <w:pStyle w:val="NormalText"/>
      </w:pPr>
      <w:r>
        <w:t>Difficulty: 2 Medium</w:t>
      </w:r>
    </w:p>
    <w:p w:rsidR="00000000" w:rsidRPr="00205621" w:rsidRDefault="00CE2FE2">
      <w:pPr>
        <w:pStyle w:val="NormalText"/>
      </w:pPr>
      <w:r w:rsidRPr="00205621">
        <w:t>Section:  01.06</w:t>
      </w:r>
    </w:p>
    <w:p w:rsidR="00000000" w:rsidRPr="00205621" w:rsidRDefault="00CE2FE2">
      <w:pPr>
        <w:pStyle w:val="NormalText"/>
      </w:pPr>
      <w:r w:rsidRPr="00205621">
        <w:t>Topic:  Drawing Organic Molecules</w:t>
      </w:r>
    </w:p>
    <w:p w:rsidR="00000000" w:rsidRPr="00205621" w:rsidRDefault="00CE2FE2">
      <w:pPr>
        <w:pStyle w:val="NormalText"/>
      </w:pPr>
      <w:r w:rsidRPr="00205621">
        <w:t>Bloom's:  2. Understand</w:t>
      </w:r>
    </w:p>
    <w:p w:rsidR="00000000" w:rsidRPr="00205621" w:rsidRDefault="00CE2FE2">
      <w:pPr>
        <w:pStyle w:val="NormalText"/>
      </w:pPr>
      <w:r w:rsidRPr="00205621">
        <w:t>Chapter:  01</w:t>
      </w:r>
    </w:p>
    <w:p w:rsidR="00000000" w:rsidRPr="00205621" w:rsidRDefault="00CE2FE2">
      <w:pPr>
        <w:pStyle w:val="NormalText"/>
      </w:pPr>
      <w:r w:rsidRPr="00205621">
        <w:t>Subtopic:  Skeletal/bond-line structures; Condensed formula</w:t>
      </w:r>
    </w:p>
    <w:p w:rsidR="00000000" w:rsidRPr="00205621" w:rsidRDefault="00CE2FE2">
      <w:pPr>
        <w:pStyle w:val="NormalText"/>
      </w:pPr>
    </w:p>
    <w:p w:rsidR="00077BCA" w:rsidRDefault="00077BC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205621" w:rsidRDefault="00CE2FE2">
      <w:pPr>
        <w:pStyle w:val="NormalText"/>
      </w:pPr>
      <w:r w:rsidRPr="00205621">
        <w:lastRenderedPageBreak/>
        <w:t xml:space="preserve">29) </w:t>
      </w:r>
      <w:r w:rsidRPr="00205621">
        <w:t xml:space="preserve">Which of the following describes the relationship between the following two </w:t>
      </w:r>
      <w:r w:rsidRPr="00205621">
        <w:rPr>
          <w:i/>
          <w:iCs/>
        </w:rPr>
        <w:t>ions</w:t>
      </w:r>
      <w:r w:rsidRPr="00205621">
        <w:t>?</w:t>
      </w:r>
    </w:p>
    <w:p w:rsidR="00000000" w:rsidRPr="00205621" w:rsidRDefault="00CE2FE2">
      <w:pPr>
        <w:pStyle w:val="NormalText"/>
      </w:pPr>
    </w:p>
    <w:p w:rsidR="00000000" w:rsidRPr="00205621" w:rsidRDefault="00205621">
      <w:pPr>
        <w:pStyle w:val="NormalText"/>
      </w:pPr>
      <w:r w:rsidRPr="00205621">
        <w:rPr>
          <w:noProof/>
        </w:rPr>
        <w:drawing>
          <wp:inline distT="0" distB="0" distL="0" distR="0">
            <wp:extent cx="3106420" cy="42608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420" cy="4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Pr="00205621" w:rsidRDefault="00CE2FE2">
      <w:pPr>
        <w:pStyle w:val="NormalText"/>
      </w:pPr>
      <w:r w:rsidRPr="00205621">
        <w:t>A) identical structures</w:t>
      </w:r>
    </w:p>
    <w:p w:rsidR="00000000" w:rsidRPr="00205621" w:rsidRDefault="00CE2FE2">
      <w:pPr>
        <w:pStyle w:val="NormalText"/>
      </w:pPr>
      <w:r w:rsidRPr="00205621">
        <w:t>B) resonance forms</w:t>
      </w:r>
    </w:p>
    <w:p w:rsidR="00000000" w:rsidRPr="00205621" w:rsidRDefault="00CE2FE2">
      <w:pPr>
        <w:pStyle w:val="NormalText"/>
      </w:pPr>
      <w:r w:rsidRPr="00205621">
        <w:t>C) constitutional isomers</w:t>
      </w:r>
    </w:p>
    <w:p w:rsidR="00205621" w:rsidRDefault="00CE2FE2">
      <w:pPr>
        <w:pStyle w:val="NormalText"/>
      </w:pPr>
      <w:r w:rsidRPr="00205621">
        <w:t>D) different compounds with different compositions</w:t>
      </w:r>
    </w:p>
    <w:p w:rsidR="00205621" w:rsidRDefault="00205621">
      <w:pPr>
        <w:pStyle w:val="NormalText"/>
      </w:pPr>
    </w:p>
    <w:p w:rsidR="00000000" w:rsidRPr="00205621" w:rsidRDefault="00205621">
      <w:pPr>
        <w:pStyle w:val="NormalText"/>
      </w:pPr>
      <w:r>
        <w:t>Answer:</w:t>
      </w:r>
      <w:r w:rsidR="00CE2FE2" w:rsidRPr="00205621">
        <w:t xml:space="preserve">  B</w:t>
      </w:r>
    </w:p>
    <w:p w:rsidR="00000000" w:rsidRPr="00205621" w:rsidRDefault="00205621">
      <w:pPr>
        <w:pStyle w:val="NormalText"/>
      </w:pPr>
      <w:r>
        <w:t>Difficulty: 1 Easy</w:t>
      </w:r>
    </w:p>
    <w:p w:rsidR="00000000" w:rsidRPr="00205621" w:rsidRDefault="00CE2FE2">
      <w:pPr>
        <w:pStyle w:val="NormalText"/>
      </w:pPr>
      <w:r w:rsidRPr="00205621">
        <w:t>Section:  01.07</w:t>
      </w:r>
    </w:p>
    <w:p w:rsidR="00000000" w:rsidRPr="00205621" w:rsidRDefault="00CE2FE2">
      <w:pPr>
        <w:pStyle w:val="NormalText"/>
      </w:pPr>
      <w:r w:rsidRPr="00205621">
        <w:t>Topic:  Structure and Bonding</w:t>
      </w:r>
    </w:p>
    <w:p w:rsidR="00000000" w:rsidRPr="00205621" w:rsidRDefault="00CE2FE2">
      <w:pPr>
        <w:pStyle w:val="NormalText"/>
      </w:pPr>
      <w:r w:rsidRPr="00205621">
        <w:t>Bloom's:  2. Understand</w:t>
      </w:r>
    </w:p>
    <w:p w:rsidR="00000000" w:rsidRPr="00205621" w:rsidRDefault="00CE2FE2">
      <w:pPr>
        <w:pStyle w:val="NormalText"/>
      </w:pPr>
      <w:r w:rsidRPr="00205621">
        <w:t>Chapter:  01</w:t>
      </w:r>
    </w:p>
    <w:p w:rsidR="00000000" w:rsidRPr="00205621" w:rsidRDefault="00CE2FE2">
      <w:pPr>
        <w:pStyle w:val="NormalText"/>
      </w:pPr>
      <w:r w:rsidRPr="00205621">
        <w:t>Subtopic:  Resonance</w:t>
      </w:r>
    </w:p>
    <w:p w:rsidR="00000000" w:rsidRPr="00205621" w:rsidRDefault="00CE2FE2">
      <w:pPr>
        <w:pStyle w:val="NormalText"/>
      </w:pPr>
    </w:p>
    <w:p w:rsidR="00077BCA" w:rsidRDefault="00077BC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205621" w:rsidRDefault="00CE2FE2">
      <w:pPr>
        <w:pStyle w:val="NormalText"/>
      </w:pPr>
      <w:r w:rsidRPr="00205621">
        <w:lastRenderedPageBreak/>
        <w:t>30) The most stable resonance contributor of this would be:</w:t>
      </w:r>
    </w:p>
    <w:p w:rsidR="00000000" w:rsidRPr="00205621" w:rsidRDefault="00CE2FE2">
      <w:pPr>
        <w:pStyle w:val="NormalText"/>
      </w:pPr>
    </w:p>
    <w:p w:rsidR="00000000" w:rsidRPr="00205621" w:rsidRDefault="00205621">
      <w:pPr>
        <w:pStyle w:val="NormalText"/>
      </w:pPr>
      <w:r w:rsidRPr="00205621">
        <w:rPr>
          <w:noProof/>
        </w:rPr>
        <w:drawing>
          <wp:inline distT="0" distB="0" distL="0" distR="0">
            <wp:extent cx="2179320" cy="60134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60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Pr="00205621" w:rsidRDefault="00CE2FE2">
      <w:pPr>
        <w:pStyle w:val="NormalText"/>
      </w:pPr>
    </w:p>
    <w:p w:rsidR="00000000" w:rsidRPr="00205621" w:rsidRDefault="00205621">
      <w:pPr>
        <w:pStyle w:val="NormalText"/>
      </w:pPr>
      <w:r w:rsidRPr="00205621">
        <w:rPr>
          <w:noProof/>
        </w:rPr>
        <w:drawing>
          <wp:inline distT="0" distB="0" distL="0" distR="0">
            <wp:extent cx="2379980" cy="234251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980" cy="234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Pr="00205621" w:rsidRDefault="00CE2FE2">
      <w:pPr>
        <w:pStyle w:val="NormalText"/>
      </w:pPr>
      <w:r w:rsidRPr="00205621">
        <w:t>A) A</w:t>
      </w:r>
    </w:p>
    <w:p w:rsidR="00000000" w:rsidRPr="00205621" w:rsidRDefault="00CE2FE2">
      <w:pPr>
        <w:pStyle w:val="NormalText"/>
      </w:pPr>
      <w:r w:rsidRPr="00205621">
        <w:t>B) B</w:t>
      </w:r>
    </w:p>
    <w:p w:rsidR="00000000" w:rsidRPr="00205621" w:rsidRDefault="00CE2FE2">
      <w:pPr>
        <w:pStyle w:val="NormalText"/>
      </w:pPr>
      <w:r w:rsidRPr="00205621">
        <w:t>C)</w:t>
      </w:r>
      <w:r w:rsidRPr="00205621">
        <w:t xml:space="preserve"> C</w:t>
      </w:r>
    </w:p>
    <w:p w:rsidR="00205621" w:rsidRDefault="00CE2FE2">
      <w:pPr>
        <w:pStyle w:val="NormalText"/>
      </w:pPr>
      <w:r w:rsidRPr="00205621">
        <w:t>D) D</w:t>
      </w:r>
    </w:p>
    <w:p w:rsidR="00205621" w:rsidRDefault="00205621">
      <w:pPr>
        <w:pStyle w:val="NormalText"/>
      </w:pPr>
    </w:p>
    <w:p w:rsidR="00000000" w:rsidRPr="00205621" w:rsidRDefault="00205621">
      <w:pPr>
        <w:pStyle w:val="NormalText"/>
      </w:pPr>
      <w:r>
        <w:t>Answer:</w:t>
      </w:r>
      <w:r w:rsidR="00CE2FE2" w:rsidRPr="00205621">
        <w:t xml:space="preserve">  B</w:t>
      </w:r>
    </w:p>
    <w:p w:rsidR="00000000" w:rsidRPr="00205621" w:rsidRDefault="00205621">
      <w:pPr>
        <w:pStyle w:val="NormalText"/>
      </w:pPr>
      <w:r>
        <w:t>Difficulty: 2 Medium</w:t>
      </w:r>
    </w:p>
    <w:p w:rsidR="00000000" w:rsidRPr="00205621" w:rsidRDefault="00CE2FE2">
      <w:pPr>
        <w:pStyle w:val="NormalText"/>
      </w:pPr>
      <w:r w:rsidRPr="00205621">
        <w:t>Section:  01.07</w:t>
      </w:r>
    </w:p>
    <w:p w:rsidR="00000000" w:rsidRPr="00205621" w:rsidRDefault="00CE2FE2">
      <w:pPr>
        <w:pStyle w:val="NormalText"/>
      </w:pPr>
      <w:r w:rsidRPr="00205621">
        <w:t>Topic:  Structure and Bonding</w:t>
      </w:r>
    </w:p>
    <w:p w:rsidR="00000000" w:rsidRPr="00205621" w:rsidRDefault="00CE2FE2">
      <w:pPr>
        <w:pStyle w:val="NormalText"/>
      </w:pPr>
      <w:r w:rsidRPr="00205621">
        <w:t>Bloom's:  4. Analyze</w:t>
      </w:r>
    </w:p>
    <w:p w:rsidR="00000000" w:rsidRPr="00205621" w:rsidRDefault="00CE2FE2">
      <w:pPr>
        <w:pStyle w:val="NormalText"/>
      </w:pPr>
      <w:r w:rsidRPr="00205621">
        <w:t>Chapter:  01</w:t>
      </w:r>
    </w:p>
    <w:p w:rsidR="00000000" w:rsidRPr="00205621" w:rsidRDefault="00CE2FE2">
      <w:pPr>
        <w:pStyle w:val="NormalText"/>
      </w:pPr>
      <w:r w:rsidRPr="00205621">
        <w:t>Subtopic:  Resonance</w:t>
      </w:r>
    </w:p>
    <w:p w:rsidR="00000000" w:rsidRPr="00205621" w:rsidRDefault="00CE2FE2">
      <w:pPr>
        <w:pStyle w:val="NormalText"/>
      </w:pPr>
    </w:p>
    <w:p w:rsidR="00077BCA" w:rsidRDefault="00077BC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205621" w:rsidRDefault="00CE2FE2">
      <w:pPr>
        <w:pStyle w:val="NormalText"/>
      </w:pPr>
      <w:r w:rsidRPr="00205621">
        <w:lastRenderedPageBreak/>
        <w:t>31) Which of the electron-movement arrows below are NOT valid?</w:t>
      </w:r>
    </w:p>
    <w:p w:rsidR="00000000" w:rsidRPr="00205621" w:rsidRDefault="00CE2FE2">
      <w:pPr>
        <w:pStyle w:val="NormalText"/>
      </w:pPr>
    </w:p>
    <w:p w:rsidR="00000000" w:rsidRPr="00205621" w:rsidRDefault="00205621">
      <w:pPr>
        <w:pStyle w:val="NormalText"/>
      </w:pPr>
      <w:r w:rsidRPr="00205621">
        <w:rPr>
          <w:noProof/>
        </w:rPr>
        <w:drawing>
          <wp:inline distT="0" distB="0" distL="0" distR="0">
            <wp:extent cx="2410652" cy="1339402"/>
            <wp:effectExtent l="0" t="0" r="889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989" cy="1339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Pr="00205621" w:rsidRDefault="00CE2FE2">
      <w:pPr>
        <w:pStyle w:val="NormalText"/>
      </w:pPr>
      <w:r w:rsidRPr="00205621">
        <w:t>A) A</w:t>
      </w:r>
    </w:p>
    <w:p w:rsidR="00000000" w:rsidRPr="00205621" w:rsidRDefault="00CE2FE2">
      <w:pPr>
        <w:pStyle w:val="NormalText"/>
      </w:pPr>
      <w:r w:rsidRPr="00205621">
        <w:t>B) B</w:t>
      </w:r>
    </w:p>
    <w:p w:rsidR="00000000" w:rsidRPr="00205621" w:rsidRDefault="00CE2FE2">
      <w:pPr>
        <w:pStyle w:val="NormalText"/>
      </w:pPr>
      <w:r w:rsidRPr="00205621">
        <w:t>C) C</w:t>
      </w:r>
    </w:p>
    <w:p w:rsidR="00205621" w:rsidRDefault="00CE2FE2">
      <w:pPr>
        <w:pStyle w:val="NormalText"/>
      </w:pPr>
      <w:r w:rsidRPr="00205621">
        <w:t>D) D</w:t>
      </w:r>
    </w:p>
    <w:p w:rsidR="00205621" w:rsidRDefault="00205621">
      <w:pPr>
        <w:pStyle w:val="NormalText"/>
      </w:pPr>
    </w:p>
    <w:p w:rsidR="00000000" w:rsidRPr="00205621" w:rsidRDefault="00205621">
      <w:pPr>
        <w:pStyle w:val="NormalText"/>
      </w:pPr>
      <w:r>
        <w:t>Answer:</w:t>
      </w:r>
      <w:r w:rsidR="00CE2FE2" w:rsidRPr="00205621">
        <w:t xml:space="preserve">  C</w:t>
      </w:r>
    </w:p>
    <w:p w:rsidR="00000000" w:rsidRPr="00205621" w:rsidRDefault="00205621">
      <w:pPr>
        <w:pStyle w:val="NormalText"/>
      </w:pPr>
      <w:r>
        <w:t>Difficulty: 2 Medium</w:t>
      </w:r>
    </w:p>
    <w:p w:rsidR="00000000" w:rsidRPr="00205621" w:rsidRDefault="00CE2FE2">
      <w:pPr>
        <w:pStyle w:val="NormalText"/>
      </w:pPr>
      <w:r w:rsidRPr="00205621">
        <w:t>Section:  01.07</w:t>
      </w:r>
    </w:p>
    <w:p w:rsidR="00000000" w:rsidRPr="00205621" w:rsidRDefault="00CE2FE2">
      <w:pPr>
        <w:pStyle w:val="NormalText"/>
      </w:pPr>
      <w:r w:rsidRPr="00205621">
        <w:t>Topic:  Structure and Bonding</w:t>
      </w:r>
    </w:p>
    <w:p w:rsidR="00000000" w:rsidRPr="00205621" w:rsidRDefault="00CE2FE2">
      <w:pPr>
        <w:pStyle w:val="NormalText"/>
      </w:pPr>
      <w:r w:rsidRPr="00205621">
        <w:t>Bloom's:  2. Understand</w:t>
      </w:r>
    </w:p>
    <w:p w:rsidR="00000000" w:rsidRPr="00205621" w:rsidRDefault="00CE2FE2">
      <w:pPr>
        <w:pStyle w:val="NormalText"/>
      </w:pPr>
      <w:r w:rsidRPr="00205621">
        <w:t>Chapter:  01</w:t>
      </w:r>
    </w:p>
    <w:p w:rsidR="00000000" w:rsidRPr="00205621" w:rsidRDefault="00CE2FE2">
      <w:pPr>
        <w:pStyle w:val="NormalText"/>
      </w:pPr>
      <w:r w:rsidRPr="00205621">
        <w:t>Subtopic:  Resonance</w:t>
      </w:r>
    </w:p>
    <w:p w:rsidR="00000000" w:rsidRPr="00205621" w:rsidRDefault="00CE2FE2">
      <w:pPr>
        <w:pStyle w:val="NormalText"/>
      </w:pPr>
    </w:p>
    <w:p w:rsidR="00000000" w:rsidRPr="00205621" w:rsidRDefault="00CE2FE2">
      <w:pPr>
        <w:pStyle w:val="NormalText"/>
      </w:pPr>
      <w:r w:rsidRPr="00205621">
        <w:t>32) The electron pair movement depicted below produces a second resonance fo</w:t>
      </w:r>
      <w:r w:rsidRPr="00205621">
        <w:t>rm for the species. What is the formal charge on the nitrogen atom for this second resonance form?</w:t>
      </w:r>
    </w:p>
    <w:p w:rsidR="00000000" w:rsidRPr="00205621" w:rsidRDefault="00CE2FE2">
      <w:pPr>
        <w:pStyle w:val="NormalText"/>
      </w:pPr>
    </w:p>
    <w:p w:rsidR="00000000" w:rsidRPr="00205621" w:rsidRDefault="00205621">
      <w:pPr>
        <w:pStyle w:val="NormalText"/>
      </w:pPr>
      <w:r w:rsidRPr="00205621">
        <w:rPr>
          <w:noProof/>
        </w:rPr>
        <w:drawing>
          <wp:inline distT="0" distB="0" distL="0" distR="0">
            <wp:extent cx="1340485" cy="68897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48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Pr="00205621" w:rsidRDefault="00CE2FE2">
      <w:pPr>
        <w:pStyle w:val="NormalText"/>
      </w:pPr>
      <w:r w:rsidRPr="00205621">
        <w:t>A) −2</w:t>
      </w:r>
    </w:p>
    <w:p w:rsidR="00000000" w:rsidRPr="00205621" w:rsidRDefault="00CE2FE2">
      <w:pPr>
        <w:pStyle w:val="NormalText"/>
      </w:pPr>
      <w:r w:rsidRPr="00205621">
        <w:t>B) −1</w:t>
      </w:r>
    </w:p>
    <w:p w:rsidR="00000000" w:rsidRPr="00205621" w:rsidRDefault="00CE2FE2">
      <w:pPr>
        <w:pStyle w:val="NormalText"/>
      </w:pPr>
      <w:r w:rsidRPr="00205621">
        <w:t>C) 0</w:t>
      </w:r>
    </w:p>
    <w:p w:rsidR="00205621" w:rsidRDefault="00CE2FE2">
      <w:pPr>
        <w:pStyle w:val="NormalText"/>
      </w:pPr>
      <w:r w:rsidRPr="00205621">
        <w:t>D) +1</w:t>
      </w:r>
    </w:p>
    <w:p w:rsidR="00205621" w:rsidRDefault="00205621">
      <w:pPr>
        <w:pStyle w:val="NormalText"/>
      </w:pPr>
    </w:p>
    <w:p w:rsidR="00000000" w:rsidRPr="00205621" w:rsidRDefault="00205621">
      <w:pPr>
        <w:pStyle w:val="NormalText"/>
      </w:pPr>
      <w:r>
        <w:t>Answer:</w:t>
      </w:r>
      <w:r w:rsidR="00CE2FE2" w:rsidRPr="00205621">
        <w:t xml:space="preserve">  B</w:t>
      </w:r>
    </w:p>
    <w:p w:rsidR="00000000" w:rsidRPr="00205621" w:rsidRDefault="00205621">
      <w:pPr>
        <w:pStyle w:val="NormalText"/>
      </w:pPr>
      <w:r>
        <w:t>Difficulty: 3 Hard</w:t>
      </w:r>
    </w:p>
    <w:p w:rsidR="00000000" w:rsidRPr="00205621" w:rsidRDefault="00CE2FE2">
      <w:pPr>
        <w:pStyle w:val="NormalText"/>
      </w:pPr>
      <w:r w:rsidRPr="00205621">
        <w:t>Section:  01.07</w:t>
      </w:r>
    </w:p>
    <w:p w:rsidR="00000000" w:rsidRPr="00205621" w:rsidRDefault="00CE2FE2">
      <w:pPr>
        <w:pStyle w:val="NormalText"/>
      </w:pPr>
      <w:r w:rsidRPr="00205621">
        <w:t xml:space="preserve">Topic:  </w:t>
      </w:r>
      <w:r w:rsidRPr="00205621">
        <w:t>Structure and Bonding; Curved Arrows</w:t>
      </w:r>
    </w:p>
    <w:p w:rsidR="00000000" w:rsidRPr="00205621" w:rsidRDefault="00CE2FE2">
      <w:pPr>
        <w:pStyle w:val="NormalText"/>
      </w:pPr>
      <w:r w:rsidRPr="00205621">
        <w:t>Bloom's:  3. Apply</w:t>
      </w:r>
    </w:p>
    <w:p w:rsidR="00000000" w:rsidRPr="00205621" w:rsidRDefault="00CE2FE2">
      <w:pPr>
        <w:pStyle w:val="NormalText"/>
      </w:pPr>
      <w:r w:rsidRPr="00205621">
        <w:t>Chapter:  01</w:t>
      </w:r>
    </w:p>
    <w:p w:rsidR="00000000" w:rsidRPr="00205621" w:rsidRDefault="00CE2FE2">
      <w:pPr>
        <w:pStyle w:val="NormalText"/>
      </w:pPr>
      <w:r w:rsidRPr="00205621">
        <w:t>Subtopic:  Formal charges; Resonance; Bond formation and bond breaking; Drawing and interpretation</w:t>
      </w:r>
    </w:p>
    <w:p w:rsidR="00000000" w:rsidRPr="00205621" w:rsidRDefault="00CE2FE2">
      <w:pPr>
        <w:pStyle w:val="NormalText"/>
      </w:pPr>
    </w:p>
    <w:p w:rsidR="00077BCA" w:rsidRDefault="00077BC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205621" w:rsidRDefault="00CE2FE2">
      <w:pPr>
        <w:pStyle w:val="NormalText"/>
      </w:pPr>
      <w:r w:rsidRPr="00205621">
        <w:lastRenderedPageBreak/>
        <w:t>33) Identify the resonance structure that results from the following "electron pair mov</w:t>
      </w:r>
      <w:r w:rsidRPr="00205621">
        <w:t>ements."</w:t>
      </w:r>
    </w:p>
    <w:p w:rsidR="00000000" w:rsidRPr="00205621" w:rsidRDefault="00CE2FE2">
      <w:pPr>
        <w:pStyle w:val="NormalText"/>
      </w:pPr>
    </w:p>
    <w:p w:rsidR="00000000" w:rsidRPr="00205621" w:rsidRDefault="00205621">
      <w:pPr>
        <w:pStyle w:val="NormalText"/>
      </w:pPr>
      <w:r w:rsidRPr="00205621">
        <w:rPr>
          <w:noProof/>
        </w:rPr>
        <w:drawing>
          <wp:inline distT="0" distB="0" distL="0" distR="0">
            <wp:extent cx="2167255" cy="288099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255" cy="288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2FE2" w:rsidRPr="00205621">
        <w:t> </w:t>
      </w:r>
    </w:p>
    <w:p w:rsidR="00000000" w:rsidRPr="00205621" w:rsidRDefault="00CE2FE2">
      <w:pPr>
        <w:pStyle w:val="NormalText"/>
      </w:pPr>
      <w:r w:rsidRPr="00205621">
        <w:t>A) A</w:t>
      </w:r>
    </w:p>
    <w:p w:rsidR="00000000" w:rsidRPr="00205621" w:rsidRDefault="00CE2FE2">
      <w:pPr>
        <w:pStyle w:val="NormalText"/>
      </w:pPr>
      <w:r w:rsidRPr="00205621">
        <w:t>B) B</w:t>
      </w:r>
    </w:p>
    <w:p w:rsidR="00000000" w:rsidRPr="00205621" w:rsidRDefault="00CE2FE2">
      <w:pPr>
        <w:pStyle w:val="NormalText"/>
      </w:pPr>
      <w:r w:rsidRPr="00205621">
        <w:t>C) C</w:t>
      </w:r>
    </w:p>
    <w:p w:rsidR="00205621" w:rsidRDefault="00CE2FE2">
      <w:pPr>
        <w:pStyle w:val="NormalText"/>
      </w:pPr>
      <w:r w:rsidRPr="00205621">
        <w:t>D) D</w:t>
      </w:r>
    </w:p>
    <w:p w:rsidR="00205621" w:rsidRDefault="00205621">
      <w:pPr>
        <w:pStyle w:val="NormalText"/>
      </w:pPr>
    </w:p>
    <w:p w:rsidR="00000000" w:rsidRPr="00205621" w:rsidRDefault="00205621">
      <w:pPr>
        <w:pStyle w:val="NormalText"/>
      </w:pPr>
      <w:r>
        <w:t>Answer:</w:t>
      </w:r>
      <w:r w:rsidR="00CE2FE2" w:rsidRPr="00205621">
        <w:t xml:space="preserve">  A</w:t>
      </w:r>
    </w:p>
    <w:p w:rsidR="00000000" w:rsidRPr="00205621" w:rsidRDefault="00205621">
      <w:pPr>
        <w:pStyle w:val="NormalText"/>
      </w:pPr>
      <w:r>
        <w:t>Difficulty: 2 Medium</w:t>
      </w:r>
    </w:p>
    <w:p w:rsidR="00000000" w:rsidRPr="00205621" w:rsidRDefault="00CE2FE2">
      <w:pPr>
        <w:pStyle w:val="NormalText"/>
      </w:pPr>
      <w:r w:rsidRPr="00205621">
        <w:t>Section:  01.07</w:t>
      </w:r>
    </w:p>
    <w:p w:rsidR="00000000" w:rsidRPr="00205621" w:rsidRDefault="00CE2FE2">
      <w:pPr>
        <w:pStyle w:val="NormalText"/>
      </w:pPr>
      <w:r w:rsidRPr="00205621">
        <w:t>Topic:  Structure and Bonding</w:t>
      </w:r>
    </w:p>
    <w:p w:rsidR="00000000" w:rsidRPr="00205621" w:rsidRDefault="00CE2FE2">
      <w:pPr>
        <w:pStyle w:val="NormalText"/>
      </w:pPr>
      <w:r w:rsidRPr="00205621">
        <w:t>Bloom's:  3. Apply</w:t>
      </w:r>
    </w:p>
    <w:p w:rsidR="00000000" w:rsidRPr="00205621" w:rsidRDefault="00CE2FE2">
      <w:pPr>
        <w:pStyle w:val="NormalText"/>
      </w:pPr>
      <w:r w:rsidRPr="00205621">
        <w:t>Chapter:  01</w:t>
      </w:r>
    </w:p>
    <w:p w:rsidR="00000000" w:rsidRPr="00205621" w:rsidRDefault="00CE2FE2">
      <w:pPr>
        <w:pStyle w:val="NormalText"/>
      </w:pPr>
      <w:r w:rsidRPr="00205621">
        <w:t>Subtopic:  Resonance</w:t>
      </w:r>
    </w:p>
    <w:p w:rsidR="00000000" w:rsidRPr="00205621" w:rsidRDefault="00CE2FE2">
      <w:pPr>
        <w:pStyle w:val="NormalText"/>
      </w:pPr>
    </w:p>
    <w:p w:rsidR="00000000" w:rsidRPr="00205621" w:rsidRDefault="00CE2FE2">
      <w:pPr>
        <w:pStyle w:val="NormalText"/>
      </w:pPr>
      <w:r w:rsidRPr="00205621">
        <w:t xml:space="preserve">34) Which of the following atoms has vacant d orbitals that permit it </w:t>
      </w:r>
      <w:r w:rsidRPr="00205621">
        <w:t>to accommodate more than eight electrons in its valence shell?</w:t>
      </w:r>
    </w:p>
    <w:p w:rsidR="00000000" w:rsidRPr="00205621" w:rsidRDefault="00CE2FE2">
      <w:pPr>
        <w:pStyle w:val="NormalText"/>
      </w:pPr>
      <w:r w:rsidRPr="00205621">
        <w:t>A) N</w:t>
      </w:r>
    </w:p>
    <w:p w:rsidR="00000000" w:rsidRPr="00205621" w:rsidRDefault="00CE2FE2">
      <w:pPr>
        <w:pStyle w:val="NormalText"/>
      </w:pPr>
      <w:r w:rsidRPr="00205621">
        <w:t>B) C</w:t>
      </w:r>
    </w:p>
    <w:p w:rsidR="00000000" w:rsidRPr="00205621" w:rsidRDefault="00CE2FE2">
      <w:pPr>
        <w:pStyle w:val="NormalText"/>
      </w:pPr>
      <w:r w:rsidRPr="00205621">
        <w:t>C) Ne</w:t>
      </w:r>
    </w:p>
    <w:p w:rsidR="00205621" w:rsidRDefault="00CE2FE2">
      <w:pPr>
        <w:pStyle w:val="NormalText"/>
      </w:pPr>
      <w:r w:rsidRPr="00205621">
        <w:t>D) S</w:t>
      </w:r>
    </w:p>
    <w:p w:rsidR="00205621" w:rsidRDefault="00205621">
      <w:pPr>
        <w:pStyle w:val="NormalText"/>
      </w:pPr>
    </w:p>
    <w:p w:rsidR="00000000" w:rsidRPr="00205621" w:rsidRDefault="00205621">
      <w:pPr>
        <w:pStyle w:val="NormalText"/>
      </w:pPr>
      <w:r>
        <w:t>Answer:</w:t>
      </w:r>
      <w:r w:rsidR="00CE2FE2" w:rsidRPr="00205621">
        <w:t xml:space="preserve">  D</w:t>
      </w:r>
    </w:p>
    <w:p w:rsidR="00000000" w:rsidRPr="00205621" w:rsidRDefault="00205621">
      <w:pPr>
        <w:pStyle w:val="NormalText"/>
      </w:pPr>
      <w:r>
        <w:t>Difficulty: 1 Easy</w:t>
      </w:r>
    </w:p>
    <w:p w:rsidR="00000000" w:rsidRPr="00205621" w:rsidRDefault="00CE2FE2">
      <w:pPr>
        <w:pStyle w:val="NormalText"/>
      </w:pPr>
      <w:r w:rsidRPr="00205621">
        <w:t>Section:  01.08</w:t>
      </w:r>
    </w:p>
    <w:p w:rsidR="00000000" w:rsidRPr="00205621" w:rsidRDefault="00CE2FE2">
      <w:pPr>
        <w:pStyle w:val="NormalText"/>
      </w:pPr>
      <w:r w:rsidRPr="00205621">
        <w:t>Topic:  Structure and Bonding</w:t>
      </w:r>
    </w:p>
    <w:p w:rsidR="00000000" w:rsidRPr="00205621" w:rsidRDefault="00CE2FE2">
      <w:pPr>
        <w:pStyle w:val="NormalText"/>
      </w:pPr>
      <w:r w:rsidRPr="00205621">
        <w:t>Bloom's:  2. Understand</w:t>
      </w:r>
    </w:p>
    <w:p w:rsidR="00000000" w:rsidRPr="00205621" w:rsidRDefault="00CE2FE2">
      <w:pPr>
        <w:pStyle w:val="NormalText"/>
      </w:pPr>
      <w:r w:rsidRPr="00205621">
        <w:t>Chapter:  01</w:t>
      </w:r>
    </w:p>
    <w:p w:rsidR="00000000" w:rsidRPr="00205621" w:rsidRDefault="00CE2FE2">
      <w:pPr>
        <w:pStyle w:val="NormalText"/>
      </w:pPr>
      <w:r w:rsidRPr="00205621">
        <w:t>Subtopic:  Octet rule exceptions</w:t>
      </w:r>
    </w:p>
    <w:p w:rsidR="00000000" w:rsidRPr="00205621" w:rsidRDefault="00CE2FE2">
      <w:pPr>
        <w:pStyle w:val="NormalText"/>
      </w:pPr>
    </w:p>
    <w:p w:rsidR="00000000" w:rsidRPr="00205621" w:rsidRDefault="00CE2FE2">
      <w:pPr>
        <w:pStyle w:val="NormalText"/>
      </w:pPr>
      <w:r w:rsidRPr="00205621">
        <w:lastRenderedPageBreak/>
        <w:t xml:space="preserve">35) </w:t>
      </w:r>
      <w:r w:rsidRPr="00205621">
        <w:t>Based on the VSEPR model, which of the following species has (have) a trigonal planar geometry? </w:t>
      </w:r>
    </w:p>
    <w:p w:rsidR="00000000" w:rsidRPr="00205621" w:rsidRDefault="00CE2FE2">
      <w:pPr>
        <w:pStyle w:val="NormalText"/>
      </w:pPr>
    </w:p>
    <w:p w:rsidR="00000000" w:rsidRPr="00205621" w:rsidRDefault="00CE2FE2">
      <w:pPr>
        <w:pStyle w:val="NormalText"/>
      </w:pPr>
      <w:r w:rsidRPr="00205621">
        <w:t>I. BCl</w:t>
      </w:r>
      <w:r w:rsidRPr="00205621">
        <w:rPr>
          <w:position w:val="-6"/>
        </w:rPr>
        <w:t>3   </w:t>
      </w:r>
      <w:r w:rsidRPr="00205621">
        <w:t>II. NH</w:t>
      </w:r>
      <w:r w:rsidRPr="00205621">
        <w:rPr>
          <w:position w:val="-6"/>
        </w:rPr>
        <w:t>3</w:t>
      </w:r>
      <w:r w:rsidRPr="00205621">
        <w:t xml:space="preserve">   III. NO</w:t>
      </w:r>
      <w:r w:rsidRPr="00205621">
        <w:rPr>
          <w:position w:val="-6"/>
        </w:rPr>
        <w:t>3</w:t>
      </w:r>
      <w:r w:rsidRPr="00205621">
        <w:t>¯</w:t>
      </w:r>
    </w:p>
    <w:p w:rsidR="00000000" w:rsidRPr="00205621" w:rsidRDefault="00CE2FE2">
      <w:pPr>
        <w:pStyle w:val="NormalText"/>
      </w:pPr>
      <w:r w:rsidRPr="00205621">
        <w:t>A) only I</w:t>
      </w:r>
    </w:p>
    <w:p w:rsidR="00000000" w:rsidRPr="00205621" w:rsidRDefault="00CE2FE2">
      <w:pPr>
        <w:pStyle w:val="NormalText"/>
      </w:pPr>
      <w:r w:rsidRPr="00205621">
        <w:t>B) I and II</w:t>
      </w:r>
    </w:p>
    <w:p w:rsidR="00000000" w:rsidRPr="00205621" w:rsidRDefault="00CE2FE2">
      <w:pPr>
        <w:pStyle w:val="NormalText"/>
      </w:pPr>
      <w:r w:rsidRPr="00205621">
        <w:t>C) I and III</w:t>
      </w:r>
    </w:p>
    <w:p w:rsidR="00205621" w:rsidRDefault="00CE2FE2">
      <w:pPr>
        <w:pStyle w:val="NormalText"/>
      </w:pPr>
      <w:r w:rsidRPr="00205621">
        <w:t>D) I, II, and III</w:t>
      </w:r>
    </w:p>
    <w:p w:rsidR="00205621" w:rsidRDefault="00205621">
      <w:pPr>
        <w:pStyle w:val="NormalText"/>
      </w:pPr>
    </w:p>
    <w:p w:rsidR="00000000" w:rsidRPr="00205621" w:rsidRDefault="00205621">
      <w:pPr>
        <w:pStyle w:val="NormalText"/>
      </w:pPr>
      <w:r>
        <w:t>Answer:</w:t>
      </w:r>
      <w:r w:rsidR="00CE2FE2" w:rsidRPr="00205621">
        <w:t xml:space="preserve">  C</w:t>
      </w:r>
    </w:p>
    <w:p w:rsidR="00000000" w:rsidRPr="00205621" w:rsidRDefault="00205621">
      <w:pPr>
        <w:pStyle w:val="NormalText"/>
      </w:pPr>
      <w:r>
        <w:t>Difficulty: 3 Hard</w:t>
      </w:r>
    </w:p>
    <w:p w:rsidR="00000000" w:rsidRPr="00205621" w:rsidRDefault="00CE2FE2">
      <w:pPr>
        <w:pStyle w:val="NormalText"/>
      </w:pPr>
      <w:r w:rsidRPr="00205621">
        <w:t>Section:  01.09</w:t>
      </w:r>
    </w:p>
    <w:p w:rsidR="00000000" w:rsidRPr="00205621" w:rsidRDefault="00CE2FE2">
      <w:pPr>
        <w:pStyle w:val="NormalText"/>
      </w:pPr>
      <w:r w:rsidRPr="00205621">
        <w:t>Topic:  Molecular Shape</w:t>
      </w:r>
    </w:p>
    <w:p w:rsidR="00000000" w:rsidRPr="00205621" w:rsidRDefault="00CE2FE2">
      <w:pPr>
        <w:pStyle w:val="NormalText"/>
      </w:pPr>
      <w:r w:rsidRPr="00205621">
        <w:t>Bloom's:  3. App</w:t>
      </w:r>
      <w:r w:rsidRPr="00205621">
        <w:t>ly</w:t>
      </w:r>
    </w:p>
    <w:p w:rsidR="00000000" w:rsidRPr="00205621" w:rsidRDefault="00CE2FE2">
      <w:pPr>
        <w:pStyle w:val="NormalText"/>
      </w:pPr>
      <w:r w:rsidRPr="00205621">
        <w:t>Chapter:  01</w:t>
      </w:r>
    </w:p>
    <w:p w:rsidR="00000000" w:rsidRPr="00205621" w:rsidRDefault="00CE2FE2">
      <w:pPr>
        <w:pStyle w:val="NormalText"/>
      </w:pPr>
      <w:r w:rsidRPr="00205621">
        <w:t>Subtopic:  VSEPR theory</w:t>
      </w:r>
    </w:p>
    <w:p w:rsidR="00000000" w:rsidRPr="00205621" w:rsidRDefault="00CE2FE2">
      <w:pPr>
        <w:pStyle w:val="NormalText"/>
      </w:pPr>
    </w:p>
    <w:p w:rsidR="00000000" w:rsidRPr="00205621" w:rsidRDefault="00CE2FE2">
      <w:pPr>
        <w:pStyle w:val="NormalText"/>
      </w:pPr>
      <w:r w:rsidRPr="00205621">
        <w:t>36) Based on VSEPR theory, which of the following species has (have) a trigonal pyramidal geometry?  </w:t>
      </w:r>
    </w:p>
    <w:p w:rsidR="00000000" w:rsidRPr="00205621" w:rsidRDefault="00CE2FE2">
      <w:pPr>
        <w:pStyle w:val="NormalText"/>
      </w:pPr>
    </w:p>
    <w:p w:rsidR="00000000" w:rsidRPr="00205621" w:rsidRDefault="00CE2FE2">
      <w:pPr>
        <w:pStyle w:val="NormalText"/>
        <w:rPr>
          <w:position w:val="6"/>
        </w:rPr>
      </w:pPr>
      <w:r w:rsidRPr="00205621">
        <w:t>I. CO</w:t>
      </w:r>
      <w:r w:rsidRPr="00205621">
        <w:rPr>
          <w:position w:val="-6"/>
        </w:rPr>
        <w:t>3</w:t>
      </w:r>
      <w:r w:rsidRPr="00205621">
        <w:rPr>
          <w:position w:val="6"/>
        </w:rPr>
        <w:t>2</w:t>
      </w:r>
      <w:r w:rsidRPr="00205621">
        <w:t>−</w:t>
      </w:r>
      <w:r w:rsidRPr="00205621">
        <w:t xml:space="preserve">   II. NH</w:t>
      </w:r>
      <w:r w:rsidRPr="00205621">
        <w:rPr>
          <w:position w:val="-6"/>
        </w:rPr>
        <w:t>3    </w:t>
      </w:r>
      <w:r w:rsidRPr="00205621">
        <w:t>III. CH</w:t>
      </w:r>
      <w:r w:rsidRPr="00205621">
        <w:rPr>
          <w:position w:val="-6"/>
        </w:rPr>
        <w:t>3</w:t>
      </w:r>
      <w:r w:rsidRPr="00205621">
        <w:rPr>
          <w:position w:val="6"/>
        </w:rPr>
        <w:t>+</w:t>
      </w:r>
    </w:p>
    <w:p w:rsidR="00000000" w:rsidRPr="00205621" w:rsidRDefault="00CE2FE2">
      <w:pPr>
        <w:pStyle w:val="NormalText"/>
      </w:pPr>
      <w:r w:rsidRPr="00205621">
        <w:t>A) only I</w:t>
      </w:r>
    </w:p>
    <w:p w:rsidR="00000000" w:rsidRPr="00205621" w:rsidRDefault="00CE2FE2">
      <w:pPr>
        <w:pStyle w:val="NormalText"/>
      </w:pPr>
      <w:r w:rsidRPr="00205621">
        <w:t>B) only II</w:t>
      </w:r>
    </w:p>
    <w:p w:rsidR="00000000" w:rsidRPr="00205621" w:rsidRDefault="00CE2FE2">
      <w:pPr>
        <w:pStyle w:val="NormalText"/>
      </w:pPr>
      <w:r w:rsidRPr="00205621">
        <w:t>C) I and II</w:t>
      </w:r>
    </w:p>
    <w:p w:rsidR="00205621" w:rsidRDefault="00CE2FE2">
      <w:pPr>
        <w:pStyle w:val="NormalText"/>
      </w:pPr>
      <w:r w:rsidRPr="00205621">
        <w:t>D) II and III</w:t>
      </w:r>
    </w:p>
    <w:p w:rsidR="00205621" w:rsidRDefault="00205621">
      <w:pPr>
        <w:pStyle w:val="NormalText"/>
      </w:pPr>
    </w:p>
    <w:p w:rsidR="00000000" w:rsidRPr="00205621" w:rsidRDefault="00205621">
      <w:pPr>
        <w:pStyle w:val="NormalText"/>
      </w:pPr>
      <w:r>
        <w:t>Answer:</w:t>
      </w:r>
      <w:r w:rsidR="00CE2FE2" w:rsidRPr="00205621">
        <w:t xml:space="preserve">  B</w:t>
      </w:r>
    </w:p>
    <w:p w:rsidR="00000000" w:rsidRPr="00205621" w:rsidRDefault="00205621">
      <w:pPr>
        <w:pStyle w:val="NormalText"/>
      </w:pPr>
      <w:r>
        <w:t>Difficulty: 3 Hard</w:t>
      </w:r>
    </w:p>
    <w:p w:rsidR="00000000" w:rsidRPr="00205621" w:rsidRDefault="00CE2FE2">
      <w:pPr>
        <w:pStyle w:val="NormalText"/>
      </w:pPr>
      <w:r w:rsidRPr="00205621">
        <w:t>Section:  01.0</w:t>
      </w:r>
      <w:r w:rsidRPr="00205621">
        <w:t>9</w:t>
      </w:r>
    </w:p>
    <w:p w:rsidR="00000000" w:rsidRPr="00205621" w:rsidRDefault="00CE2FE2">
      <w:pPr>
        <w:pStyle w:val="NormalText"/>
      </w:pPr>
      <w:r w:rsidRPr="00205621">
        <w:t>Topic:  Molecular Shape</w:t>
      </w:r>
    </w:p>
    <w:p w:rsidR="00000000" w:rsidRPr="00205621" w:rsidRDefault="00CE2FE2">
      <w:pPr>
        <w:pStyle w:val="NormalText"/>
      </w:pPr>
      <w:r w:rsidRPr="00205621">
        <w:t>Bloom's:  3. Apply</w:t>
      </w:r>
    </w:p>
    <w:p w:rsidR="00000000" w:rsidRPr="00205621" w:rsidRDefault="00CE2FE2">
      <w:pPr>
        <w:pStyle w:val="NormalText"/>
      </w:pPr>
      <w:r w:rsidRPr="00205621">
        <w:t>Chapter:  01</w:t>
      </w:r>
    </w:p>
    <w:p w:rsidR="00000000" w:rsidRPr="00205621" w:rsidRDefault="00CE2FE2">
      <w:pPr>
        <w:pStyle w:val="NormalText"/>
      </w:pPr>
      <w:r w:rsidRPr="00205621">
        <w:t>Subtopic:  VSEPR theory</w:t>
      </w:r>
    </w:p>
    <w:p w:rsidR="00000000" w:rsidRPr="00205621" w:rsidRDefault="00CE2FE2">
      <w:pPr>
        <w:pStyle w:val="NormalText"/>
      </w:pPr>
    </w:p>
    <w:p w:rsidR="00077BCA" w:rsidRDefault="00077BC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205621" w:rsidRDefault="00CE2FE2">
      <w:pPr>
        <w:pStyle w:val="NormalText"/>
      </w:pPr>
      <w:r w:rsidRPr="00205621">
        <w:lastRenderedPageBreak/>
        <w:t>37) Which of the following species has(have) a linear geometry?</w:t>
      </w:r>
    </w:p>
    <w:p w:rsidR="00000000" w:rsidRPr="00205621" w:rsidRDefault="00CE2FE2">
      <w:pPr>
        <w:pStyle w:val="NormalText"/>
      </w:pPr>
    </w:p>
    <w:p w:rsidR="00000000" w:rsidRPr="00205621" w:rsidRDefault="00CE2FE2">
      <w:pPr>
        <w:pStyle w:val="NormalText"/>
      </w:pPr>
      <w:r w:rsidRPr="00205621">
        <w:t> I. CO</w:t>
      </w:r>
      <w:r w:rsidRPr="00205621">
        <w:rPr>
          <w:position w:val="-6"/>
        </w:rPr>
        <w:t>2  </w:t>
      </w:r>
      <w:r w:rsidRPr="00205621">
        <w:t xml:space="preserve"> II. NO</w:t>
      </w:r>
      <w:r w:rsidRPr="00205621">
        <w:rPr>
          <w:position w:val="-6"/>
        </w:rPr>
        <w:t xml:space="preserve">2 </w:t>
      </w:r>
      <w:r w:rsidRPr="00205621">
        <w:rPr>
          <w:position w:val="6"/>
        </w:rPr>
        <w:t>+   </w:t>
      </w:r>
      <w:r w:rsidRPr="00205621">
        <w:t>III. NO</w:t>
      </w:r>
      <w:r w:rsidRPr="00205621">
        <w:rPr>
          <w:position w:val="-6"/>
        </w:rPr>
        <w:t>2</w:t>
      </w:r>
      <w:r w:rsidRPr="00205621">
        <w:t>¯        </w:t>
      </w:r>
    </w:p>
    <w:p w:rsidR="00000000" w:rsidRPr="00205621" w:rsidRDefault="00CE2FE2">
      <w:pPr>
        <w:pStyle w:val="NormalText"/>
      </w:pPr>
      <w:r w:rsidRPr="00205621">
        <w:t>A) only I</w:t>
      </w:r>
    </w:p>
    <w:p w:rsidR="00000000" w:rsidRPr="00205621" w:rsidRDefault="00CE2FE2">
      <w:pPr>
        <w:pStyle w:val="NormalText"/>
      </w:pPr>
      <w:r w:rsidRPr="00205621">
        <w:t>B) only II</w:t>
      </w:r>
    </w:p>
    <w:p w:rsidR="00000000" w:rsidRPr="00205621" w:rsidRDefault="00CE2FE2">
      <w:pPr>
        <w:pStyle w:val="NormalText"/>
      </w:pPr>
      <w:r w:rsidRPr="00205621">
        <w:t>C) I and II</w:t>
      </w:r>
    </w:p>
    <w:p w:rsidR="00205621" w:rsidRDefault="00CE2FE2">
      <w:pPr>
        <w:pStyle w:val="NormalText"/>
      </w:pPr>
      <w:r w:rsidRPr="00205621">
        <w:t>D) I, II, and III</w:t>
      </w:r>
    </w:p>
    <w:p w:rsidR="00205621" w:rsidRDefault="00205621">
      <w:pPr>
        <w:pStyle w:val="NormalText"/>
      </w:pPr>
    </w:p>
    <w:p w:rsidR="00000000" w:rsidRPr="00205621" w:rsidRDefault="00205621">
      <w:pPr>
        <w:pStyle w:val="NormalText"/>
      </w:pPr>
      <w:r>
        <w:t>Answer:</w:t>
      </w:r>
      <w:r w:rsidR="00CE2FE2" w:rsidRPr="00205621">
        <w:t xml:space="preserve">  C</w:t>
      </w:r>
    </w:p>
    <w:p w:rsidR="00000000" w:rsidRPr="00205621" w:rsidRDefault="00205621">
      <w:pPr>
        <w:pStyle w:val="NormalText"/>
      </w:pPr>
      <w:r>
        <w:t>Difficulty: 3 Hard</w:t>
      </w:r>
    </w:p>
    <w:p w:rsidR="00000000" w:rsidRPr="00205621" w:rsidRDefault="00CE2FE2">
      <w:pPr>
        <w:pStyle w:val="NormalText"/>
      </w:pPr>
      <w:r w:rsidRPr="00205621">
        <w:t>Section:  01.09</w:t>
      </w:r>
    </w:p>
    <w:p w:rsidR="00000000" w:rsidRPr="00205621" w:rsidRDefault="00CE2FE2">
      <w:pPr>
        <w:pStyle w:val="NormalText"/>
      </w:pPr>
      <w:r w:rsidRPr="00205621">
        <w:t>Topic:  Molecular Shape</w:t>
      </w:r>
    </w:p>
    <w:p w:rsidR="00000000" w:rsidRPr="00205621" w:rsidRDefault="00CE2FE2">
      <w:pPr>
        <w:pStyle w:val="NormalText"/>
      </w:pPr>
      <w:r w:rsidRPr="00205621">
        <w:t>Bloom's:  3. Apply</w:t>
      </w:r>
    </w:p>
    <w:p w:rsidR="00000000" w:rsidRPr="00205621" w:rsidRDefault="00CE2FE2">
      <w:pPr>
        <w:pStyle w:val="NormalText"/>
      </w:pPr>
      <w:r w:rsidRPr="00205621">
        <w:t>Chapter:  01</w:t>
      </w:r>
    </w:p>
    <w:p w:rsidR="00000000" w:rsidRPr="00205621" w:rsidRDefault="00CE2FE2">
      <w:pPr>
        <w:pStyle w:val="NormalText"/>
      </w:pPr>
      <w:r w:rsidRPr="00205621">
        <w:t>Subtopic:  VSEPR theory</w:t>
      </w:r>
    </w:p>
    <w:p w:rsidR="00000000" w:rsidRPr="00205621" w:rsidRDefault="00CE2FE2">
      <w:pPr>
        <w:pStyle w:val="NormalText"/>
      </w:pPr>
    </w:p>
    <w:p w:rsidR="00000000" w:rsidRPr="00205621" w:rsidRDefault="00CE2FE2">
      <w:pPr>
        <w:pStyle w:val="NormalText"/>
      </w:pPr>
      <w:r w:rsidRPr="00205621">
        <w:t>38) The H-C-H bond angles in ethylene, C</w:t>
      </w:r>
      <w:r w:rsidRPr="00205621">
        <w:rPr>
          <w:position w:val="-6"/>
        </w:rPr>
        <w:t>2</w:t>
      </w:r>
      <w:r w:rsidRPr="00205621">
        <w:t>H</w:t>
      </w:r>
      <w:r w:rsidRPr="00205621">
        <w:rPr>
          <w:position w:val="-6"/>
        </w:rPr>
        <w:t>4</w:t>
      </w:r>
      <w:r w:rsidRPr="00205621">
        <w:t>, are closest to</w:t>
      </w:r>
    </w:p>
    <w:p w:rsidR="00000000" w:rsidRPr="00205621" w:rsidRDefault="00CE2FE2">
      <w:pPr>
        <w:pStyle w:val="NormalText"/>
      </w:pPr>
      <w:r w:rsidRPr="00205621">
        <w:t>A) 90°.</w:t>
      </w:r>
    </w:p>
    <w:p w:rsidR="00000000" w:rsidRPr="00205621" w:rsidRDefault="00CE2FE2">
      <w:pPr>
        <w:pStyle w:val="NormalText"/>
      </w:pPr>
      <w:r w:rsidRPr="00205621">
        <w:t>B) 109.5°.</w:t>
      </w:r>
    </w:p>
    <w:p w:rsidR="00000000" w:rsidRPr="00205621" w:rsidRDefault="00CE2FE2">
      <w:pPr>
        <w:pStyle w:val="NormalText"/>
      </w:pPr>
      <w:r w:rsidRPr="00205621">
        <w:t>C) 120°.</w:t>
      </w:r>
    </w:p>
    <w:p w:rsidR="00205621" w:rsidRDefault="00CE2FE2">
      <w:pPr>
        <w:pStyle w:val="NormalText"/>
      </w:pPr>
      <w:r w:rsidRPr="00205621">
        <w:t>D) 180°.</w:t>
      </w:r>
    </w:p>
    <w:p w:rsidR="00205621" w:rsidRDefault="00205621">
      <w:pPr>
        <w:pStyle w:val="NormalText"/>
      </w:pPr>
    </w:p>
    <w:p w:rsidR="00000000" w:rsidRPr="00205621" w:rsidRDefault="00205621">
      <w:pPr>
        <w:pStyle w:val="NormalText"/>
      </w:pPr>
      <w:r>
        <w:t>Answer:</w:t>
      </w:r>
      <w:r w:rsidR="00CE2FE2" w:rsidRPr="00205621">
        <w:t xml:space="preserve">  C</w:t>
      </w:r>
    </w:p>
    <w:p w:rsidR="00000000" w:rsidRPr="00205621" w:rsidRDefault="00205621">
      <w:pPr>
        <w:pStyle w:val="NormalText"/>
      </w:pPr>
      <w:r>
        <w:t>Difficulty: 2 Medium</w:t>
      </w:r>
    </w:p>
    <w:p w:rsidR="00000000" w:rsidRPr="00205621" w:rsidRDefault="00CE2FE2">
      <w:pPr>
        <w:pStyle w:val="NormalText"/>
      </w:pPr>
      <w:r w:rsidRPr="00205621">
        <w:t>Section:  01.09</w:t>
      </w:r>
    </w:p>
    <w:p w:rsidR="00000000" w:rsidRPr="00205621" w:rsidRDefault="00CE2FE2">
      <w:pPr>
        <w:pStyle w:val="NormalText"/>
      </w:pPr>
      <w:r w:rsidRPr="00205621">
        <w:t>Topic:  Molecular S</w:t>
      </w:r>
      <w:r w:rsidRPr="00205621">
        <w:t>hape</w:t>
      </w:r>
    </w:p>
    <w:p w:rsidR="00000000" w:rsidRPr="00205621" w:rsidRDefault="00CE2FE2">
      <w:pPr>
        <w:pStyle w:val="NormalText"/>
      </w:pPr>
      <w:r w:rsidRPr="00205621">
        <w:t>Bloom's:  2. Understand</w:t>
      </w:r>
    </w:p>
    <w:p w:rsidR="00000000" w:rsidRPr="00205621" w:rsidRDefault="00CE2FE2">
      <w:pPr>
        <w:pStyle w:val="NormalText"/>
      </w:pPr>
      <w:r w:rsidRPr="00205621">
        <w:t>Chapter:  01</w:t>
      </w:r>
    </w:p>
    <w:p w:rsidR="00000000" w:rsidRPr="00205621" w:rsidRDefault="00CE2FE2">
      <w:pPr>
        <w:pStyle w:val="NormalText"/>
      </w:pPr>
      <w:r w:rsidRPr="00205621">
        <w:t>Subtopic:  Hybridization</w:t>
      </w:r>
    </w:p>
    <w:p w:rsidR="00000000" w:rsidRPr="00205621" w:rsidRDefault="00CE2FE2">
      <w:pPr>
        <w:pStyle w:val="NormalText"/>
      </w:pPr>
    </w:p>
    <w:p w:rsidR="00000000" w:rsidRPr="00205621" w:rsidRDefault="00CE2FE2">
      <w:pPr>
        <w:pStyle w:val="NormalText"/>
      </w:pPr>
      <w:r w:rsidRPr="00205621">
        <w:t>39) The C-C-C bond angle in propane, C</w:t>
      </w:r>
      <w:r w:rsidRPr="00205621">
        <w:rPr>
          <w:position w:val="-6"/>
        </w:rPr>
        <w:t>3</w:t>
      </w:r>
      <w:r w:rsidRPr="00205621">
        <w:t>H</w:t>
      </w:r>
      <w:r w:rsidRPr="00205621">
        <w:rPr>
          <w:position w:val="-6"/>
        </w:rPr>
        <w:t>8</w:t>
      </w:r>
      <w:r w:rsidRPr="00205621">
        <w:t>, is closest to</w:t>
      </w:r>
    </w:p>
    <w:p w:rsidR="00000000" w:rsidRPr="00205621" w:rsidRDefault="00CE2FE2">
      <w:pPr>
        <w:pStyle w:val="NormalText"/>
      </w:pPr>
      <w:r w:rsidRPr="00205621">
        <w:t>A) 90°.</w:t>
      </w:r>
    </w:p>
    <w:p w:rsidR="00000000" w:rsidRPr="00205621" w:rsidRDefault="00CE2FE2">
      <w:pPr>
        <w:pStyle w:val="NormalText"/>
      </w:pPr>
      <w:r w:rsidRPr="00205621">
        <w:t>B) 109.5°.</w:t>
      </w:r>
    </w:p>
    <w:p w:rsidR="00000000" w:rsidRPr="00205621" w:rsidRDefault="00CE2FE2">
      <w:pPr>
        <w:pStyle w:val="NormalText"/>
      </w:pPr>
      <w:r w:rsidRPr="00205621">
        <w:t>C) 120°.</w:t>
      </w:r>
    </w:p>
    <w:p w:rsidR="00205621" w:rsidRDefault="00CE2FE2">
      <w:pPr>
        <w:pStyle w:val="NormalText"/>
      </w:pPr>
      <w:r w:rsidRPr="00205621">
        <w:t>D) 180°.</w:t>
      </w:r>
    </w:p>
    <w:p w:rsidR="00205621" w:rsidRDefault="00205621">
      <w:pPr>
        <w:pStyle w:val="NormalText"/>
      </w:pPr>
    </w:p>
    <w:p w:rsidR="00000000" w:rsidRPr="00205621" w:rsidRDefault="00205621">
      <w:pPr>
        <w:pStyle w:val="NormalText"/>
      </w:pPr>
      <w:r>
        <w:t>Answer:</w:t>
      </w:r>
      <w:r w:rsidR="00CE2FE2" w:rsidRPr="00205621">
        <w:t xml:space="preserve">  B</w:t>
      </w:r>
    </w:p>
    <w:p w:rsidR="00000000" w:rsidRPr="00205621" w:rsidRDefault="00205621">
      <w:pPr>
        <w:pStyle w:val="NormalText"/>
      </w:pPr>
      <w:r>
        <w:t>Difficulty: 2 Medium</w:t>
      </w:r>
    </w:p>
    <w:p w:rsidR="00000000" w:rsidRPr="00205621" w:rsidRDefault="00CE2FE2">
      <w:pPr>
        <w:pStyle w:val="NormalText"/>
      </w:pPr>
      <w:r w:rsidRPr="00205621">
        <w:t>Section:  01.09</w:t>
      </w:r>
    </w:p>
    <w:p w:rsidR="00000000" w:rsidRPr="00205621" w:rsidRDefault="00CE2FE2">
      <w:pPr>
        <w:pStyle w:val="NormalText"/>
      </w:pPr>
      <w:r w:rsidRPr="00205621">
        <w:t>Topic:  Molecular Shape</w:t>
      </w:r>
    </w:p>
    <w:p w:rsidR="00000000" w:rsidRPr="00205621" w:rsidRDefault="00CE2FE2">
      <w:pPr>
        <w:pStyle w:val="NormalText"/>
      </w:pPr>
      <w:r w:rsidRPr="00205621">
        <w:t xml:space="preserve">Bloom's:  </w:t>
      </w:r>
      <w:r w:rsidRPr="00205621">
        <w:t>2. Understand</w:t>
      </w:r>
    </w:p>
    <w:p w:rsidR="00000000" w:rsidRPr="00205621" w:rsidRDefault="00CE2FE2">
      <w:pPr>
        <w:pStyle w:val="NormalText"/>
      </w:pPr>
      <w:r w:rsidRPr="00205621">
        <w:t>Chapter:  01</w:t>
      </w:r>
    </w:p>
    <w:p w:rsidR="00000000" w:rsidRPr="00205621" w:rsidRDefault="00CE2FE2">
      <w:pPr>
        <w:pStyle w:val="NormalText"/>
      </w:pPr>
      <w:r w:rsidRPr="00205621">
        <w:t>Subtopic:  Hybridization</w:t>
      </w:r>
    </w:p>
    <w:p w:rsidR="00000000" w:rsidRPr="00205621" w:rsidRDefault="00CE2FE2">
      <w:pPr>
        <w:pStyle w:val="NormalText"/>
      </w:pPr>
    </w:p>
    <w:p w:rsidR="00077BCA" w:rsidRDefault="00077BC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205621" w:rsidRDefault="00CE2FE2">
      <w:pPr>
        <w:pStyle w:val="NormalText"/>
      </w:pPr>
      <w:r w:rsidRPr="00205621">
        <w:lastRenderedPageBreak/>
        <w:t>40) Which statement correctly describes the structures of BH</w:t>
      </w:r>
      <w:r w:rsidRPr="00205621">
        <w:rPr>
          <w:position w:val="-6"/>
        </w:rPr>
        <w:t>3</w:t>
      </w:r>
      <w:r w:rsidRPr="00205621">
        <w:t xml:space="preserve"> and NH</w:t>
      </w:r>
      <w:r w:rsidRPr="00205621">
        <w:rPr>
          <w:position w:val="-6"/>
        </w:rPr>
        <w:t>3</w:t>
      </w:r>
      <w:r w:rsidRPr="00205621">
        <w:t>?</w:t>
      </w:r>
    </w:p>
    <w:p w:rsidR="00000000" w:rsidRPr="00205621" w:rsidRDefault="00CE2FE2">
      <w:pPr>
        <w:pStyle w:val="NormalText"/>
      </w:pPr>
      <w:r w:rsidRPr="00205621">
        <w:t>A) Both are trigonal and planar.</w:t>
      </w:r>
    </w:p>
    <w:p w:rsidR="00000000" w:rsidRPr="00205621" w:rsidRDefault="00CE2FE2">
      <w:pPr>
        <w:pStyle w:val="NormalText"/>
      </w:pPr>
      <w:r w:rsidRPr="00205621">
        <w:t>B) Both are pyramidal.</w:t>
      </w:r>
    </w:p>
    <w:p w:rsidR="00000000" w:rsidRPr="00205621" w:rsidRDefault="00CE2FE2">
      <w:pPr>
        <w:pStyle w:val="NormalText"/>
      </w:pPr>
      <w:r w:rsidRPr="00205621">
        <w:t>C) BH</w:t>
      </w:r>
      <w:r w:rsidRPr="00205621">
        <w:rPr>
          <w:position w:val="-6"/>
        </w:rPr>
        <w:t>3</w:t>
      </w:r>
      <w:r w:rsidRPr="00205621">
        <w:t xml:space="preserve"> is trigonal planar and NH</w:t>
      </w:r>
      <w:r w:rsidRPr="00205621">
        <w:rPr>
          <w:position w:val="-6"/>
        </w:rPr>
        <w:t>3</w:t>
      </w:r>
      <w:r w:rsidRPr="00205621">
        <w:t xml:space="preserve"> is trigonal pyramidal.</w:t>
      </w:r>
    </w:p>
    <w:p w:rsidR="00205621" w:rsidRDefault="00CE2FE2">
      <w:pPr>
        <w:pStyle w:val="NormalText"/>
      </w:pPr>
      <w:r w:rsidRPr="00205621">
        <w:t>D) BH</w:t>
      </w:r>
      <w:r w:rsidRPr="00205621">
        <w:rPr>
          <w:position w:val="-6"/>
        </w:rPr>
        <w:t>3</w:t>
      </w:r>
      <w:r w:rsidRPr="00205621">
        <w:t xml:space="preserve"> is trigonal </w:t>
      </w:r>
      <w:r w:rsidRPr="00205621">
        <w:t>pyramidal and NH</w:t>
      </w:r>
      <w:r w:rsidRPr="00205621">
        <w:rPr>
          <w:position w:val="-6"/>
        </w:rPr>
        <w:t>3</w:t>
      </w:r>
      <w:r w:rsidRPr="00205621">
        <w:t xml:space="preserve"> is trigonal planar.</w:t>
      </w:r>
    </w:p>
    <w:p w:rsidR="00205621" w:rsidRDefault="00205621">
      <w:pPr>
        <w:pStyle w:val="NormalText"/>
      </w:pPr>
    </w:p>
    <w:p w:rsidR="00000000" w:rsidRPr="00205621" w:rsidRDefault="00205621">
      <w:pPr>
        <w:pStyle w:val="NormalText"/>
      </w:pPr>
      <w:r>
        <w:t>Answer:</w:t>
      </w:r>
      <w:r w:rsidR="00CE2FE2" w:rsidRPr="00205621">
        <w:t xml:space="preserve">  C</w:t>
      </w:r>
    </w:p>
    <w:p w:rsidR="00000000" w:rsidRPr="00205621" w:rsidRDefault="00205621">
      <w:pPr>
        <w:pStyle w:val="NormalText"/>
      </w:pPr>
      <w:r>
        <w:t>Difficulty: 3 Hard</w:t>
      </w:r>
    </w:p>
    <w:p w:rsidR="00000000" w:rsidRPr="00205621" w:rsidRDefault="00CE2FE2">
      <w:pPr>
        <w:pStyle w:val="NormalText"/>
      </w:pPr>
      <w:r w:rsidRPr="00205621">
        <w:t>Section:  01.09</w:t>
      </w:r>
    </w:p>
    <w:p w:rsidR="00000000" w:rsidRPr="00205621" w:rsidRDefault="00CE2FE2">
      <w:pPr>
        <w:pStyle w:val="NormalText"/>
      </w:pPr>
      <w:r w:rsidRPr="00205621">
        <w:t>Topic:  Molecular Shape</w:t>
      </w:r>
    </w:p>
    <w:p w:rsidR="00000000" w:rsidRPr="00205621" w:rsidRDefault="00CE2FE2">
      <w:pPr>
        <w:pStyle w:val="NormalText"/>
      </w:pPr>
      <w:r w:rsidRPr="00205621">
        <w:t>Bloom's:  3. Apply</w:t>
      </w:r>
    </w:p>
    <w:p w:rsidR="00000000" w:rsidRPr="00205621" w:rsidRDefault="00CE2FE2">
      <w:pPr>
        <w:pStyle w:val="NormalText"/>
      </w:pPr>
      <w:r w:rsidRPr="00205621">
        <w:t>Chapter:  01</w:t>
      </w:r>
    </w:p>
    <w:p w:rsidR="00000000" w:rsidRPr="00205621" w:rsidRDefault="00CE2FE2">
      <w:pPr>
        <w:pStyle w:val="NormalText"/>
      </w:pPr>
      <w:r w:rsidRPr="00205621">
        <w:t>Subtopic:  VSEPR theory</w:t>
      </w:r>
    </w:p>
    <w:p w:rsidR="00000000" w:rsidRPr="00205621" w:rsidRDefault="00CE2FE2">
      <w:pPr>
        <w:pStyle w:val="NormalText"/>
      </w:pPr>
    </w:p>
    <w:p w:rsidR="00000000" w:rsidRPr="00205621" w:rsidRDefault="00CE2FE2">
      <w:pPr>
        <w:pStyle w:val="NormalText"/>
      </w:pPr>
      <w:r w:rsidRPr="00205621">
        <w:t xml:space="preserve">41) </w:t>
      </w:r>
      <w:r w:rsidRPr="00205621">
        <w:t>Which of the following molecules would you expect to have a dipole moment? </w:t>
      </w:r>
    </w:p>
    <w:p w:rsidR="00000000" w:rsidRPr="00205621" w:rsidRDefault="00CE2FE2">
      <w:pPr>
        <w:pStyle w:val="NormalText"/>
      </w:pPr>
    </w:p>
    <w:p w:rsidR="00000000" w:rsidRPr="00205621" w:rsidRDefault="00CE2FE2">
      <w:pPr>
        <w:pStyle w:val="NormalText"/>
        <w:rPr>
          <w:position w:val="-6"/>
        </w:rPr>
      </w:pPr>
      <w:r w:rsidRPr="00205621">
        <w:t>I. CO</w:t>
      </w:r>
      <w:r w:rsidRPr="00205621">
        <w:rPr>
          <w:position w:val="-6"/>
        </w:rPr>
        <w:t>2</w:t>
      </w:r>
      <w:r w:rsidRPr="00205621">
        <w:t xml:space="preserve"> II. HCN III. CHCl</w:t>
      </w:r>
      <w:r w:rsidRPr="00205621">
        <w:rPr>
          <w:position w:val="-6"/>
        </w:rPr>
        <w:t>3</w:t>
      </w:r>
    </w:p>
    <w:p w:rsidR="00000000" w:rsidRPr="00205621" w:rsidRDefault="00CE2FE2">
      <w:pPr>
        <w:pStyle w:val="NormalText"/>
      </w:pPr>
      <w:r w:rsidRPr="00205621">
        <w:t>A) II and III</w:t>
      </w:r>
    </w:p>
    <w:p w:rsidR="00000000" w:rsidRPr="00205621" w:rsidRDefault="00CE2FE2">
      <w:pPr>
        <w:pStyle w:val="NormalText"/>
      </w:pPr>
      <w:r w:rsidRPr="00205621">
        <w:t>B) only II</w:t>
      </w:r>
    </w:p>
    <w:p w:rsidR="00000000" w:rsidRPr="00205621" w:rsidRDefault="00CE2FE2">
      <w:pPr>
        <w:pStyle w:val="NormalText"/>
      </w:pPr>
      <w:r w:rsidRPr="00205621">
        <w:t>C) only III</w:t>
      </w:r>
    </w:p>
    <w:p w:rsidR="00205621" w:rsidRDefault="00CE2FE2">
      <w:pPr>
        <w:pStyle w:val="NormalText"/>
      </w:pPr>
      <w:r w:rsidRPr="00205621">
        <w:t>D) I, II, and III</w:t>
      </w:r>
    </w:p>
    <w:p w:rsidR="00205621" w:rsidRDefault="00205621">
      <w:pPr>
        <w:pStyle w:val="NormalText"/>
      </w:pPr>
    </w:p>
    <w:p w:rsidR="00000000" w:rsidRPr="00205621" w:rsidRDefault="00205621">
      <w:pPr>
        <w:pStyle w:val="NormalText"/>
      </w:pPr>
      <w:r>
        <w:t>Answer:</w:t>
      </w:r>
      <w:r w:rsidR="00CE2FE2" w:rsidRPr="00205621">
        <w:t xml:space="preserve">  A</w:t>
      </w:r>
    </w:p>
    <w:p w:rsidR="00000000" w:rsidRPr="00205621" w:rsidRDefault="00205621">
      <w:pPr>
        <w:pStyle w:val="NormalText"/>
      </w:pPr>
      <w:r>
        <w:t>Difficulty: 3 Hard</w:t>
      </w:r>
    </w:p>
    <w:p w:rsidR="00000000" w:rsidRPr="00205621" w:rsidRDefault="00CE2FE2">
      <w:pPr>
        <w:pStyle w:val="NormalText"/>
      </w:pPr>
      <w:r w:rsidRPr="00205621">
        <w:t>Section:  01.10</w:t>
      </w:r>
    </w:p>
    <w:p w:rsidR="00000000" w:rsidRPr="00205621" w:rsidRDefault="00CE2FE2">
      <w:pPr>
        <w:pStyle w:val="NormalText"/>
      </w:pPr>
      <w:r w:rsidRPr="00205621">
        <w:t>Topic:  Molecular Shape</w:t>
      </w:r>
    </w:p>
    <w:p w:rsidR="00000000" w:rsidRPr="00205621" w:rsidRDefault="00CE2FE2">
      <w:pPr>
        <w:pStyle w:val="NormalText"/>
      </w:pPr>
      <w:r w:rsidRPr="00205621">
        <w:t>Bloom's:  4. Analyze</w:t>
      </w:r>
    </w:p>
    <w:p w:rsidR="00000000" w:rsidRPr="00205621" w:rsidRDefault="00CE2FE2">
      <w:pPr>
        <w:pStyle w:val="NormalText"/>
      </w:pPr>
      <w:r w:rsidRPr="00205621">
        <w:t>Chapter:  01</w:t>
      </w:r>
    </w:p>
    <w:p w:rsidR="00000000" w:rsidRPr="00205621" w:rsidRDefault="00CE2FE2">
      <w:pPr>
        <w:pStyle w:val="NormalText"/>
      </w:pPr>
      <w:r w:rsidRPr="00205621">
        <w:t>Subto</w:t>
      </w:r>
      <w:r w:rsidRPr="00205621">
        <w:t>pic:  Dipole moments; Polarity of molecules</w:t>
      </w:r>
    </w:p>
    <w:p w:rsidR="00000000" w:rsidRPr="00205621" w:rsidRDefault="00CE2FE2">
      <w:pPr>
        <w:pStyle w:val="NormalText"/>
      </w:pPr>
    </w:p>
    <w:p w:rsidR="00000000" w:rsidRPr="00205621" w:rsidRDefault="00CE2FE2">
      <w:pPr>
        <w:pStyle w:val="NormalText"/>
      </w:pPr>
      <w:r w:rsidRPr="00205621">
        <w:t>42) Which of the following molecules would you expect to have a dipole moment? </w:t>
      </w:r>
    </w:p>
    <w:p w:rsidR="00000000" w:rsidRPr="00205621" w:rsidRDefault="00CE2FE2">
      <w:pPr>
        <w:pStyle w:val="NormalText"/>
      </w:pPr>
    </w:p>
    <w:p w:rsidR="00000000" w:rsidRPr="00205621" w:rsidRDefault="00CE2FE2">
      <w:pPr>
        <w:pStyle w:val="NormalText"/>
        <w:rPr>
          <w:position w:val="-6"/>
        </w:rPr>
      </w:pPr>
      <w:r w:rsidRPr="00205621">
        <w:t>I. CH</w:t>
      </w:r>
      <w:r w:rsidRPr="00205621">
        <w:rPr>
          <w:position w:val="-6"/>
        </w:rPr>
        <w:t>2</w:t>
      </w:r>
      <w:r w:rsidRPr="00205621">
        <w:t>Cl</w:t>
      </w:r>
      <w:r w:rsidRPr="00205621">
        <w:rPr>
          <w:position w:val="-6"/>
        </w:rPr>
        <w:t>2</w:t>
      </w:r>
      <w:r w:rsidRPr="00205621">
        <w:t xml:space="preserve"> II. CH</w:t>
      </w:r>
      <w:r w:rsidRPr="00205621">
        <w:rPr>
          <w:position w:val="-6"/>
        </w:rPr>
        <w:t>3</w:t>
      </w:r>
      <w:r w:rsidRPr="00205621">
        <w:t>Cl III. CCl</w:t>
      </w:r>
      <w:r w:rsidRPr="00205621">
        <w:rPr>
          <w:position w:val="-6"/>
        </w:rPr>
        <w:t>4</w:t>
      </w:r>
    </w:p>
    <w:p w:rsidR="00000000" w:rsidRPr="00205621" w:rsidRDefault="00CE2FE2">
      <w:pPr>
        <w:pStyle w:val="NormalText"/>
      </w:pPr>
      <w:r w:rsidRPr="00205621">
        <w:t>A) only I</w:t>
      </w:r>
    </w:p>
    <w:p w:rsidR="00000000" w:rsidRPr="00205621" w:rsidRDefault="00CE2FE2">
      <w:pPr>
        <w:pStyle w:val="NormalText"/>
      </w:pPr>
      <w:r w:rsidRPr="00205621">
        <w:t>B) only II</w:t>
      </w:r>
    </w:p>
    <w:p w:rsidR="00000000" w:rsidRPr="00205621" w:rsidRDefault="00CE2FE2">
      <w:pPr>
        <w:pStyle w:val="NormalText"/>
      </w:pPr>
      <w:r w:rsidRPr="00205621">
        <w:t>C) I and II</w:t>
      </w:r>
    </w:p>
    <w:p w:rsidR="00205621" w:rsidRDefault="00CE2FE2">
      <w:pPr>
        <w:pStyle w:val="NormalText"/>
      </w:pPr>
      <w:r w:rsidRPr="00205621">
        <w:t>D) I, II, and III</w:t>
      </w:r>
    </w:p>
    <w:p w:rsidR="00205621" w:rsidRDefault="00205621">
      <w:pPr>
        <w:pStyle w:val="NormalText"/>
      </w:pPr>
    </w:p>
    <w:p w:rsidR="00000000" w:rsidRPr="00205621" w:rsidRDefault="00205621">
      <w:pPr>
        <w:pStyle w:val="NormalText"/>
      </w:pPr>
      <w:r>
        <w:t>Answer:</w:t>
      </w:r>
      <w:r w:rsidR="00CE2FE2" w:rsidRPr="00205621">
        <w:t xml:space="preserve">  C</w:t>
      </w:r>
    </w:p>
    <w:p w:rsidR="00000000" w:rsidRPr="00205621" w:rsidRDefault="00205621">
      <w:pPr>
        <w:pStyle w:val="NormalText"/>
      </w:pPr>
      <w:r>
        <w:t>Difficulty: 3 Hard</w:t>
      </w:r>
    </w:p>
    <w:p w:rsidR="00000000" w:rsidRPr="00205621" w:rsidRDefault="00CE2FE2">
      <w:pPr>
        <w:pStyle w:val="NormalText"/>
      </w:pPr>
      <w:r w:rsidRPr="00205621">
        <w:t>Section:  01.10</w:t>
      </w:r>
    </w:p>
    <w:p w:rsidR="00000000" w:rsidRPr="00205621" w:rsidRDefault="00CE2FE2">
      <w:pPr>
        <w:pStyle w:val="NormalText"/>
      </w:pPr>
      <w:r w:rsidRPr="00205621">
        <w:t>Topic:  Molecu</w:t>
      </w:r>
      <w:r w:rsidRPr="00205621">
        <w:t>lar Shape</w:t>
      </w:r>
    </w:p>
    <w:p w:rsidR="00000000" w:rsidRPr="00205621" w:rsidRDefault="00CE2FE2">
      <w:pPr>
        <w:pStyle w:val="NormalText"/>
      </w:pPr>
      <w:r w:rsidRPr="00205621">
        <w:t>Bloom's:  4. Analyze</w:t>
      </w:r>
    </w:p>
    <w:p w:rsidR="00000000" w:rsidRPr="00205621" w:rsidRDefault="00CE2FE2">
      <w:pPr>
        <w:pStyle w:val="NormalText"/>
      </w:pPr>
      <w:r w:rsidRPr="00205621">
        <w:t>Chapter:  01</w:t>
      </w:r>
    </w:p>
    <w:p w:rsidR="00000000" w:rsidRPr="00205621" w:rsidRDefault="00CE2FE2">
      <w:pPr>
        <w:pStyle w:val="NormalText"/>
      </w:pPr>
      <w:r w:rsidRPr="00205621">
        <w:t>Subtopic:  Dipole moments; Polarity of molecules</w:t>
      </w:r>
    </w:p>
    <w:p w:rsidR="00000000" w:rsidRPr="00205621" w:rsidRDefault="00CE2FE2">
      <w:pPr>
        <w:pStyle w:val="NormalText"/>
      </w:pPr>
    </w:p>
    <w:p w:rsidR="00000000" w:rsidRPr="00205621" w:rsidRDefault="00CE2FE2">
      <w:pPr>
        <w:pStyle w:val="NormalText"/>
      </w:pPr>
      <w:r w:rsidRPr="00205621">
        <w:t>43) Which one of the following is isoelectronic with CO</w:t>
      </w:r>
      <w:r w:rsidRPr="00205621">
        <w:rPr>
          <w:position w:val="-6"/>
        </w:rPr>
        <w:t>2</w:t>
      </w:r>
      <w:r w:rsidRPr="00205621">
        <w:t>?</w:t>
      </w:r>
    </w:p>
    <w:p w:rsidR="00000000" w:rsidRPr="00205621" w:rsidRDefault="00CE2FE2">
      <w:pPr>
        <w:pStyle w:val="NormalText"/>
      </w:pPr>
      <w:r w:rsidRPr="00205621">
        <w:t>A) NO</w:t>
      </w:r>
      <w:r w:rsidRPr="00205621">
        <w:rPr>
          <w:position w:val="-6"/>
        </w:rPr>
        <w:t>2</w:t>
      </w:r>
      <w:r w:rsidRPr="00205621">
        <w:t>¯</w:t>
      </w:r>
    </w:p>
    <w:p w:rsidR="00000000" w:rsidRPr="00205621" w:rsidRDefault="00CE2FE2">
      <w:pPr>
        <w:pStyle w:val="NormalText"/>
        <w:rPr>
          <w:position w:val="6"/>
        </w:rPr>
      </w:pPr>
      <w:r w:rsidRPr="00205621">
        <w:t>B) NO</w:t>
      </w:r>
      <w:r w:rsidRPr="00205621">
        <w:rPr>
          <w:position w:val="-6"/>
        </w:rPr>
        <w:t>2</w:t>
      </w:r>
      <w:r w:rsidRPr="00205621">
        <w:rPr>
          <w:position w:val="6"/>
        </w:rPr>
        <w:t>+</w:t>
      </w:r>
    </w:p>
    <w:p w:rsidR="00000000" w:rsidRPr="00205621" w:rsidRDefault="00CE2FE2">
      <w:pPr>
        <w:pStyle w:val="NormalText"/>
        <w:rPr>
          <w:position w:val="-6"/>
        </w:rPr>
      </w:pPr>
      <w:r w:rsidRPr="00205621">
        <w:t>C) NO</w:t>
      </w:r>
      <w:r w:rsidRPr="00205621">
        <w:rPr>
          <w:position w:val="-6"/>
        </w:rPr>
        <w:t>2</w:t>
      </w:r>
    </w:p>
    <w:p w:rsidR="00205621" w:rsidRDefault="00CE2FE2">
      <w:pPr>
        <w:pStyle w:val="NormalText"/>
        <w:rPr>
          <w:position w:val="-6"/>
        </w:rPr>
      </w:pPr>
      <w:r w:rsidRPr="00205621">
        <w:t>D) O</w:t>
      </w:r>
      <w:r w:rsidRPr="00205621">
        <w:rPr>
          <w:position w:val="-6"/>
        </w:rPr>
        <w:t>3</w:t>
      </w:r>
    </w:p>
    <w:p w:rsidR="00205621" w:rsidRDefault="00205621">
      <w:pPr>
        <w:pStyle w:val="NormalText"/>
        <w:rPr>
          <w:position w:val="-6"/>
        </w:rPr>
      </w:pPr>
    </w:p>
    <w:p w:rsidR="00000000" w:rsidRPr="00205621" w:rsidRDefault="00205621">
      <w:pPr>
        <w:pStyle w:val="NormalText"/>
      </w:pPr>
      <w:r>
        <w:rPr>
          <w:position w:val="-6"/>
        </w:rPr>
        <w:t>Answer:</w:t>
      </w:r>
      <w:r w:rsidR="00CE2FE2" w:rsidRPr="00205621">
        <w:t xml:space="preserve">  B</w:t>
      </w:r>
    </w:p>
    <w:p w:rsidR="00000000" w:rsidRPr="00205621" w:rsidRDefault="00205621">
      <w:pPr>
        <w:pStyle w:val="NormalText"/>
      </w:pPr>
      <w:r>
        <w:t>Difficulty: 3 Hard</w:t>
      </w:r>
    </w:p>
    <w:p w:rsidR="00000000" w:rsidRPr="00205621" w:rsidRDefault="00CE2FE2">
      <w:pPr>
        <w:pStyle w:val="NormalText"/>
      </w:pPr>
      <w:r w:rsidRPr="00205621">
        <w:t>Section:  01.10</w:t>
      </w:r>
    </w:p>
    <w:p w:rsidR="00000000" w:rsidRPr="00205621" w:rsidRDefault="00CE2FE2">
      <w:pPr>
        <w:pStyle w:val="NormalText"/>
      </w:pPr>
      <w:r w:rsidRPr="00205621">
        <w:t>Topic:  Molecular Shape</w:t>
      </w:r>
    </w:p>
    <w:p w:rsidR="00000000" w:rsidRPr="00205621" w:rsidRDefault="00CE2FE2">
      <w:pPr>
        <w:pStyle w:val="NormalText"/>
      </w:pPr>
      <w:r w:rsidRPr="00205621">
        <w:t xml:space="preserve">Bloom's:  </w:t>
      </w:r>
      <w:r w:rsidRPr="00205621">
        <w:t>4. Analyze</w:t>
      </w:r>
    </w:p>
    <w:p w:rsidR="00000000" w:rsidRPr="00205621" w:rsidRDefault="00CE2FE2">
      <w:pPr>
        <w:pStyle w:val="NormalText"/>
      </w:pPr>
      <w:r w:rsidRPr="00205621">
        <w:t>Chapter:  01</w:t>
      </w:r>
    </w:p>
    <w:p w:rsidR="00000000" w:rsidRPr="00205621" w:rsidRDefault="00CE2FE2">
      <w:pPr>
        <w:pStyle w:val="NormalText"/>
      </w:pPr>
      <w:r w:rsidRPr="00205621">
        <w:t>Subtopic:  VSEPR theory; Dipole moments; Polarity of molecules</w:t>
      </w:r>
    </w:p>
    <w:p w:rsidR="00000000" w:rsidRPr="00205621" w:rsidRDefault="00CE2FE2">
      <w:pPr>
        <w:pStyle w:val="NormalText"/>
      </w:pPr>
    </w:p>
    <w:p w:rsidR="00000000" w:rsidRPr="00205621" w:rsidRDefault="00CE2FE2">
      <w:pPr>
        <w:pStyle w:val="NormalText"/>
      </w:pPr>
      <w:r w:rsidRPr="00205621">
        <w:t>44) Which one of the following species is formed when diazomethane loses a nitrogen molecule?</w:t>
      </w:r>
    </w:p>
    <w:p w:rsidR="00000000" w:rsidRPr="00205621" w:rsidRDefault="00CE2FE2">
      <w:pPr>
        <w:pStyle w:val="NormalText"/>
      </w:pPr>
    </w:p>
    <w:p w:rsidR="00000000" w:rsidRPr="00205621" w:rsidRDefault="00205621">
      <w:pPr>
        <w:pStyle w:val="NormalText"/>
      </w:pPr>
      <w:r w:rsidRPr="00205621">
        <w:rPr>
          <w:noProof/>
        </w:rPr>
        <w:drawing>
          <wp:inline distT="0" distB="0" distL="0" distR="0">
            <wp:extent cx="2843530" cy="62611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530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Pr="00205621" w:rsidRDefault="00CE2FE2">
      <w:pPr>
        <w:pStyle w:val="NormalText"/>
      </w:pPr>
    </w:p>
    <w:p w:rsidR="00000000" w:rsidRPr="00205621" w:rsidRDefault="00CE2FE2">
      <w:pPr>
        <w:pStyle w:val="NormalText"/>
      </w:pPr>
      <w:r w:rsidRPr="00205621">
        <w:t>diazomethane</w:t>
      </w:r>
    </w:p>
    <w:p w:rsidR="00000000" w:rsidRPr="00205621" w:rsidRDefault="00205621">
      <w:pPr>
        <w:pStyle w:val="NormalText"/>
      </w:pPr>
      <w:r w:rsidRPr="00205621">
        <w:rPr>
          <w:noProof/>
        </w:rPr>
        <w:drawing>
          <wp:inline distT="0" distB="0" distL="0" distR="0">
            <wp:extent cx="2618105" cy="152844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105" cy="152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Pr="00205621" w:rsidRDefault="00CE2FE2">
      <w:pPr>
        <w:pStyle w:val="NormalText"/>
      </w:pPr>
      <w:r w:rsidRPr="00205621">
        <w:t>A) A</w:t>
      </w:r>
    </w:p>
    <w:p w:rsidR="00000000" w:rsidRPr="00205621" w:rsidRDefault="00CE2FE2">
      <w:pPr>
        <w:pStyle w:val="NormalText"/>
      </w:pPr>
      <w:r w:rsidRPr="00205621">
        <w:t>B) B</w:t>
      </w:r>
    </w:p>
    <w:p w:rsidR="00000000" w:rsidRPr="00205621" w:rsidRDefault="00CE2FE2">
      <w:pPr>
        <w:pStyle w:val="NormalText"/>
      </w:pPr>
      <w:r w:rsidRPr="00205621">
        <w:t>C) C</w:t>
      </w:r>
    </w:p>
    <w:p w:rsidR="00205621" w:rsidRDefault="00CE2FE2">
      <w:pPr>
        <w:pStyle w:val="NormalText"/>
      </w:pPr>
      <w:r w:rsidRPr="00205621">
        <w:t>D) D</w:t>
      </w:r>
    </w:p>
    <w:p w:rsidR="00205621" w:rsidRDefault="00205621">
      <w:pPr>
        <w:pStyle w:val="NormalText"/>
      </w:pPr>
    </w:p>
    <w:p w:rsidR="00000000" w:rsidRPr="00205621" w:rsidRDefault="00205621">
      <w:pPr>
        <w:pStyle w:val="NormalText"/>
      </w:pPr>
      <w:r>
        <w:t>Answer:</w:t>
      </w:r>
      <w:r w:rsidR="00CE2FE2" w:rsidRPr="00205621">
        <w:t xml:space="preserve">  A</w:t>
      </w:r>
    </w:p>
    <w:p w:rsidR="00000000" w:rsidRPr="00205621" w:rsidRDefault="00205621">
      <w:pPr>
        <w:pStyle w:val="NormalText"/>
      </w:pPr>
      <w:r>
        <w:t>Difficulty: 3 Hard</w:t>
      </w:r>
    </w:p>
    <w:p w:rsidR="00000000" w:rsidRPr="00205621" w:rsidRDefault="00CE2FE2">
      <w:pPr>
        <w:pStyle w:val="NormalText"/>
      </w:pPr>
      <w:r w:rsidRPr="00205621">
        <w:t>Section:  01.11</w:t>
      </w:r>
    </w:p>
    <w:p w:rsidR="00000000" w:rsidRPr="00205621" w:rsidRDefault="00CE2FE2">
      <w:pPr>
        <w:pStyle w:val="NormalText"/>
      </w:pPr>
      <w:r w:rsidRPr="00205621">
        <w:t>Topic:  Curved Arrows</w:t>
      </w:r>
    </w:p>
    <w:p w:rsidR="00000000" w:rsidRPr="00205621" w:rsidRDefault="00CE2FE2">
      <w:pPr>
        <w:pStyle w:val="NormalText"/>
      </w:pPr>
      <w:r w:rsidRPr="00205621">
        <w:t>Bloom's:  3. Apply</w:t>
      </w:r>
    </w:p>
    <w:p w:rsidR="00000000" w:rsidRPr="00205621" w:rsidRDefault="00CE2FE2">
      <w:pPr>
        <w:pStyle w:val="NormalText"/>
      </w:pPr>
      <w:r w:rsidRPr="00205621">
        <w:t>Chapter:  01</w:t>
      </w:r>
    </w:p>
    <w:p w:rsidR="00000000" w:rsidRPr="00205621" w:rsidRDefault="00CE2FE2">
      <w:pPr>
        <w:pStyle w:val="NormalText"/>
      </w:pPr>
      <w:r w:rsidRPr="00205621">
        <w:t>Subtopic:  Bond formation and bond breaking; Drawing and interpretation</w:t>
      </w:r>
    </w:p>
    <w:p w:rsidR="00000000" w:rsidRPr="00205621" w:rsidRDefault="00CE2FE2">
      <w:pPr>
        <w:pStyle w:val="NormalText"/>
      </w:pPr>
    </w:p>
    <w:p w:rsidR="00000000" w:rsidRPr="00205621" w:rsidRDefault="00CE2FE2">
      <w:pPr>
        <w:pStyle w:val="NormalText"/>
      </w:pPr>
      <w:r w:rsidRPr="00205621">
        <w:lastRenderedPageBreak/>
        <w:t>45) Which species is formed when the CH</w:t>
      </w:r>
      <w:r w:rsidRPr="00205621">
        <w:rPr>
          <w:position w:val="-6"/>
        </w:rPr>
        <w:t>3</w:t>
      </w:r>
      <w:r w:rsidRPr="00205621">
        <w:t>N</w:t>
      </w:r>
      <w:r w:rsidRPr="00205621">
        <w:rPr>
          <w:position w:val="-6"/>
        </w:rPr>
        <w:t>2</w:t>
      </w:r>
      <w:r w:rsidRPr="00205621">
        <w:rPr>
          <w:position w:val="6"/>
        </w:rPr>
        <w:t>+</w:t>
      </w:r>
      <w:r w:rsidRPr="00205621">
        <w:t xml:space="preserve"> cation loses a nitrogen molecule?</w:t>
      </w:r>
    </w:p>
    <w:p w:rsidR="00000000" w:rsidRPr="00205621" w:rsidRDefault="00205621">
      <w:pPr>
        <w:pStyle w:val="NormalText"/>
      </w:pPr>
      <w:r w:rsidRPr="00205621">
        <w:rPr>
          <w:noProof/>
        </w:rPr>
        <w:drawing>
          <wp:inline distT="0" distB="0" distL="0" distR="0">
            <wp:extent cx="1154953" cy="2215167"/>
            <wp:effectExtent l="0" t="0" r="762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350" cy="2227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Pr="00205621" w:rsidRDefault="00CE2FE2">
      <w:pPr>
        <w:pStyle w:val="NormalText"/>
      </w:pPr>
      <w:r w:rsidRPr="00205621">
        <w:t>A) A</w:t>
      </w:r>
    </w:p>
    <w:p w:rsidR="00000000" w:rsidRPr="00205621" w:rsidRDefault="00CE2FE2">
      <w:pPr>
        <w:pStyle w:val="NormalText"/>
      </w:pPr>
      <w:r w:rsidRPr="00205621">
        <w:t>B) B</w:t>
      </w:r>
    </w:p>
    <w:p w:rsidR="00000000" w:rsidRPr="00205621" w:rsidRDefault="00CE2FE2">
      <w:pPr>
        <w:pStyle w:val="NormalText"/>
      </w:pPr>
      <w:r w:rsidRPr="00205621">
        <w:t>C) C</w:t>
      </w:r>
    </w:p>
    <w:p w:rsidR="00205621" w:rsidRDefault="00CE2FE2">
      <w:pPr>
        <w:pStyle w:val="NormalText"/>
      </w:pPr>
      <w:r w:rsidRPr="00205621">
        <w:t>D) D</w:t>
      </w:r>
    </w:p>
    <w:p w:rsidR="00205621" w:rsidRDefault="00205621">
      <w:pPr>
        <w:pStyle w:val="NormalText"/>
      </w:pPr>
    </w:p>
    <w:p w:rsidR="00000000" w:rsidRPr="00205621" w:rsidRDefault="00205621">
      <w:pPr>
        <w:pStyle w:val="NormalText"/>
      </w:pPr>
      <w:r>
        <w:t>Answer:</w:t>
      </w:r>
      <w:r w:rsidR="00CE2FE2" w:rsidRPr="00205621">
        <w:t xml:space="preserve">  A</w:t>
      </w:r>
    </w:p>
    <w:p w:rsidR="00000000" w:rsidRPr="00205621" w:rsidRDefault="00205621">
      <w:pPr>
        <w:pStyle w:val="NormalText"/>
      </w:pPr>
      <w:r>
        <w:t>Difficulty: 3 Hard</w:t>
      </w:r>
    </w:p>
    <w:p w:rsidR="00000000" w:rsidRPr="00205621" w:rsidRDefault="00CE2FE2">
      <w:pPr>
        <w:pStyle w:val="NormalText"/>
      </w:pPr>
      <w:r w:rsidRPr="00205621">
        <w:t>Section:  01.11</w:t>
      </w:r>
    </w:p>
    <w:p w:rsidR="00000000" w:rsidRPr="00205621" w:rsidRDefault="00CE2FE2">
      <w:pPr>
        <w:pStyle w:val="NormalText"/>
      </w:pPr>
      <w:r w:rsidRPr="00205621">
        <w:t>Topic:  Curved Arrows</w:t>
      </w:r>
    </w:p>
    <w:p w:rsidR="00000000" w:rsidRPr="00205621" w:rsidRDefault="00CE2FE2">
      <w:pPr>
        <w:pStyle w:val="NormalText"/>
      </w:pPr>
      <w:r w:rsidRPr="00205621">
        <w:t>Bloom's:  3. Apply</w:t>
      </w:r>
    </w:p>
    <w:p w:rsidR="00000000" w:rsidRPr="00205621" w:rsidRDefault="00CE2FE2">
      <w:pPr>
        <w:pStyle w:val="NormalText"/>
      </w:pPr>
      <w:r w:rsidRPr="00205621">
        <w:t>Chapter:  01</w:t>
      </w:r>
    </w:p>
    <w:p w:rsidR="00000000" w:rsidRPr="00205621" w:rsidRDefault="00CE2FE2">
      <w:pPr>
        <w:pStyle w:val="NormalText"/>
      </w:pPr>
      <w:r w:rsidRPr="00205621">
        <w:t>Subtopic:  Bond formation and bond breaking; Drawing and interpretation</w:t>
      </w:r>
    </w:p>
    <w:p w:rsidR="00000000" w:rsidRPr="00205621" w:rsidRDefault="00CE2FE2">
      <w:pPr>
        <w:pStyle w:val="NormalText"/>
      </w:pPr>
    </w:p>
    <w:p w:rsidR="00077BCA" w:rsidRDefault="00077BC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205621" w:rsidRDefault="00CE2FE2">
      <w:pPr>
        <w:pStyle w:val="NormalText"/>
      </w:pPr>
      <w:r w:rsidRPr="00205621">
        <w:lastRenderedPageBreak/>
        <w:t>46</w:t>
      </w:r>
      <w:r w:rsidRPr="00205621">
        <w:t>) Which one of the following mechanistically depicts the protonation of methanol by hydrogen bromide?</w:t>
      </w:r>
    </w:p>
    <w:p w:rsidR="00000000" w:rsidRPr="00205621" w:rsidRDefault="00205621">
      <w:pPr>
        <w:pStyle w:val="NormalText"/>
      </w:pPr>
      <w:r w:rsidRPr="00205621">
        <w:rPr>
          <w:noProof/>
        </w:rPr>
        <w:drawing>
          <wp:inline distT="0" distB="0" distL="0" distR="0">
            <wp:extent cx="2104390" cy="384556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390" cy="384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Pr="00205621" w:rsidRDefault="00CE2FE2">
      <w:pPr>
        <w:pStyle w:val="NormalText"/>
      </w:pPr>
      <w:r w:rsidRPr="00205621">
        <w:t>A) A</w:t>
      </w:r>
    </w:p>
    <w:p w:rsidR="00000000" w:rsidRPr="00205621" w:rsidRDefault="00CE2FE2">
      <w:pPr>
        <w:pStyle w:val="NormalText"/>
      </w:pPr>
      <w:r w:rsidRPr="00205621">
        <w:t>B) B</w:t>
      </w:r>
    </w:p>
    <w:p w:rsidR="00000000" w:rsidRPr="00205621" w:rsidRDefault="00CE2FE2">
      <w:pPr>
        <w:pStyle w:val="NormalText"/>
      </w:pPr>
      <w:r w:rsidRPr="00205621">
        <w:t>C) C</w:t>
      </w:r>
    </w:p>
    <w:p w:rsidR="00205621" w:rsidRDefault="00CE2FE2">
      <w:pPr>
        <w:pStyle w:val="NormalText"/>
      </w:pPr>
      <w:r w:rsidRPr="00205621">
        <w:t>D) D</w:t>
      </w:r>
    </w:p>
    <w:p w:rsidR="00205621" w:rsidRDefault="00205621">
      <w:pPr>
        <w:pStyle w:val="NormalText"/>
      </w:pPr>
    </w:p>
    <w:p w:rsidR="00000000" w:rsidRPr="00205621" w:rsidRDefault="00205621">
      <w:pPr>
        <w:pStyle w:val="NormalText"/>
      </w:pPr>
      <w:r>
        <w:t>Answer:</w:t>
      </w:r>
      <w:r w:rsidR="00CE2FE2" w:rsidRPr="00205621">
        <w:t xml:space="preserve">  A</w:t>
      </w:r>
    </w:p>
    <w:p w:rsidR="00000000" w:rsidRPr="00205621" w:rsidRDefault="00205621">
      <w:pPr>
        <w:pStyle w:val="NormalText"/>
      </w:pPr>
      <w:r>
        <w:t>Difficulty: 2 Medium</w:t>
      </w:r>
    </w:p>
    <w:p w:rsidR="00000000" w:rsidRPr="00205621" w:rsidRDefault="00CE2FE2">
      <w:pPr>
        <w:pStyle w:val="NormalText"/>
      </w:pPr>
      <w:r w:rsidRPr="00205621">
        <w:t>Section:  01.11</w:t>
      </w:r>
    </w:p>
    <w:p w:rsidR="00000000" w:rsidRPr="00205621" w:rsidRDefault="00CE2FE2">
      <w:pPr>
        <w:pStyle w:val="NormalText"/>
      </w:pPr>
      <w:r w:rsidRPr="00205621">
        <w:t>Topic:  Curved Arrows</w:t>
      </w:r>
    </w:p>
    <w:p w:rsidR="00000000" w:rsidRPr="00205621" w:rsidRDefault="00CE2FE2">
      <w:pPr>
        <w:pStyle w:val="NormalText"/>
      </w:pPr>
      <w:r w:rsidRPr="00205621">
        <w:t>Bloom's:  2. Understand</w:t>
      </w:r>
    </w:p>
    <w:p w:rsidR="00000000" w:rsidRPr="00205621" w:rsidRDefault="00CE2FE2">
      <w:pPr>
        <w:pStyle w:val="NormalText"/>
      </w:pPr>
      <w:r w:rsidRPr="00205621">
        <w:t>Chapter:  01</w:t>
      </w:r>
    </w:p>
    <w:p w:rsidR="00000000" w:rsidRPr="00205621" w:rsidRDefault="00CE2FE2">
      <w:pPr>
        <w:pStyle w:val="NormalText"/>
      </w:pPr>
      <w:r w:rsidRPr="00205621">
        <w:t>Subtopic:  Curved arrow notation</w:t>
      </w:r>
    </w:p>
    <w:p w:rsidR="00000000" w:rsidRPr="00205621" w:rsidRDefault="00CE2FE2">
      <w:pPr>
        <w:pStyle w:val="NormalText"/>
      </w:pPr>
    </w:p>
    <w:p w:rsidR="00077BCA" w:rsidRDefault="00077BC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205621" w:rsidRDefault="00CE2FE2">
      <w:pPr>
        <w:pStyle w:val="NormalText"/>
      </w:pPr>
      <w:r w:rsidRPr="00205621">
        <w:lastRenderedPageBreak/>
        <w:t>47) Identify the species that results from the following movement of electron pairs.</w:t>
      </w:r>
    </w:p>
    <w:p w:rsidR="00000000" w:rsidRPr="00205621" w:rsidRDefault="00CE2FE2">
      <w:pPr>
        <w:pStyle w:val="NormalText"/>
      </w:pPr>
    </w:p>
    <w:p w:rsidR="00000000" w:rsidRPr="00205621" w:rsidRDefault="00205621">
      <w:pPr>
        <w:pStyle w:val="NormalText"/>
      </w:pPr>
      <w:r w:rsidRPr="00205621">
        <w:rPr>
          <w:noProof/>
        </w:rPr>
        <w:drawing>
          <wp:inline distT="0" distB="0" distL="0" distR="0">
            <wp:extent cx="2943860" cy="111506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860" cy="111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Pr="00205621" w:rsidRDefault="00CE2FE2">
      <w:pPr>
        <w:pStyle w:val="NormalText"/>
      </w:pPr>
      <w:r w:rsidRPr="00205621">
        <w:t> </w:t>
      </w:r>
    </w:p>
    <w:p w:rsidR="00000000" w:rsidRPr="00205621" w:rsidRDefault="00205621">
      <w:pPr>
        <w:pStyle w:val="NormalText"/>
      </w:pPr>
      <w:r w:rsidRPr="00205621">
        <w:rPr>
          <w:noProof/>
        </w:rPr>
        <w:drawing>
          <wp:inline distT="0" distB="0" distL="0" distR="0">
            <wp:extent cx="2091690" cy="377063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690" cy="377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Pr="00205621" w:rsidRDefault="00CE2FE2">
      <w:pPr>
        <w:pStyle w:val="NormalText"/>
      </w:pPr>
      <w:r w:rsidRPr="00205621">
        <w:t>A) A</w:t>
      </w:r>
    </w:p>
    <w:p w:rsidR="00000000" w:rsidRPr="00205621" w:rsidRDefault="00CE2FE2">
      <w:pPr>
        <w:pStyle w:val="NormalText"/>
      </w:pPr>
      <w:r w:rsidRPr="00205621">
        <w:t>B) B</w:t>
      </w:r>
    </w:p>
    <w:p w:rsidR="00000000" w:rsidRPr="00205621" w:rsidRDefault="00CE2FE2">
      <w:pPr>
        <w:pStyle w:val="NormalText"/>
      </w:pPr>
      <w:r w:rsidRPr="00205621">
        <w:t>C) C</w:t>
      </w:r>
    </w:p>
    <w:p w:rsidR="00205621" w:rsidRDefault="00CE2FE2">
      <w:pPr>
        <w:pStyle w:val="NormalText"/>
      </w:pPr>
      <w:r w:rsidRPr="00205621">
        <w:t>D) D</w:t>
      </w:r>
    </w:p>
    <w:p w:rsidR="00205621" w:rsidRDefault="00205621">
      <w:pPr>
        <w:pStyle w:val="NormalText"/>
      </w:pPr>
    </w:p>
    <w:p w:rsidR="00000000" w:rsidRPr="00205621" w:rsidRDefault="00205621">
      <w:pPr>
        <w:pStyle w:val="NormalText"/>
      </w:pPr>
      <w:r>
        <w:t>Answer:</w:t>
      </w:r>
      <w:r w:rsidR="00CE2FE2" w:rsidRPr="00205621">
        <w:t xml:space="preserve">  A</w:t>
      </w:r>
    </w:p>
    <w:p w:rsidR="00000000" w:rsidRPr="00205621" w:rsidRDefault="00205621">
      <w:pPr>
        <w:pStyle w:val="NormalText"/>
      </w:pPr>
      <w:r>
        <w:t>Difficulty: 3 Hard</w:t>
      </w:r>
    </w:p>
    <w:p w:rsidR="00000000" w:rsidRPr="00205621" w:rsidRDefault="00CE2FE2">
      <w:pPr>
        <w:pStyle w:val="NormalText"/>
      </w:pPr>
      <w:r w:rsidRPr="00205621">
        <w:t>Section:  01.11</w:t>
      </w:r>
    </w:p>
    <w:p w:rsidR="00000000" w:rsidRPr="00205621" w:rsidRDefault="00CE2FE2">
      <w:pPr>
        <w:pStyle w:val="NormalText"/>
      </w:pPr>
      <w:r w:rsidRPr="00205621">
        <w:t>Topic:  Curved Arrows</w:t>
      </w:r>
    </w:p>
    <w:p w:rsidR="00000000" w:rsidRPr="00205621" w:rsidRDefault="00CE2FE2">
      <w:pPr>
        <w:pStyle w:val="NormalText"/>
      </w:pPr>
      <w:r w:rsidRPr="00205621">
        <w:t>Bloom's:  3. Apply</w:t>
      </w:r>
    </w:p>
    <w:p w:rsidR="00000000" w:rsidRPr="00205621" w:rsidRDefault="00CE2FE2">
      <w:pPr>
        <w:pStyle w:val="NormalText"/>
      </w:pPr>
      <w:r w:rsidRPr="00205621">
        <w:t>Chapter:  01</w:t>
      </w:r>
    </w:p>
    <w:p w:rsidR="00000000" w:rsidRPr="00205621" w:rsidRDefault="00CE2FE2">
      <w:pPr>
        <w:pStyle w:val="NormalText"/>
      </w:pPr>
      <w:r w:rsidRPr="00205621">
        <w:t>Subtopic:  Bond formation and bond breaking; Drawing and interpretation; Curved arrow notation</w:t>
      </w:r>
    </w:p>
    <w:p w:rsidR="00000000" w:rsidRPr="00205621" w:rsidRDefault="00CE2FE2">
      <w:pPr>
        <w:pStyle w:val="NormalText"/>
      </w:pPr>
    </w:p>
    <w:p w:rsidR="00077BCA" w:rsidRDefault="00077BC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205621" w:rsidRDefault="00CE2FE2">
      <w:pPr>
        <w:pStyle w:val="NormalText"/>
      </w:pPr>
      <w:r w:rsidRPr="00205621">
        <w:lastRenderedPageBreak/>
        <w:t>48) What structure would result from these electron movement arrows?</w:t>
      </w:r>
    </w:p>
    <w:p w:rsidR="00000000" w:rsidRPr="00205621" w:rsidRDefault="00CE2FE2">
      <w:pPr>
        <w:pStyle w:val="NormalText"/>
      </w:pPr>
    </w:p>
    <w:p w:rsidR="00000000" w:rsidRPr="00205621" w:rsidRDefault="00205621">
      <w:pPr>
        <w:pStyle w:val="NormalText"/>
      </w:pPr>
      <w:r w:rsidRPr="00205621">
        <w:rPr>
          <w:noProof/>
        </w:rPr>
        <w:drawing>
          <wp:inline distT="0" distB="0" distL="0" distR="0">
            <wp:extent cx="2918460" cy="139065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Pr="00205621" w:rsidRDefault="00CE2FE2">
      <w:pPr>
        <w:pStyle w:val="NormalText"/>
      </w:pPr>
      <w:r w:rsidRPr="00205621">
        <w:t>A) A</w:t>
      </w:r>
    </w:p>
    <w:p w:rsidR="00000000" w:rsidRPr="00205621" w:rsidRDefault="00CE2FE2">
      <w:pPr>
        <w:pStyle w:val="NormalText"/>
      </w:pPr>
      <w:r w:rsidRPr="00205621">
        <w:t>B) B</w:t>
      </w:r>
    </w:p>
    <w:p w:rsidR="00000000" w:rsidRPr="00205621" w:rsidRDefault="00CE2FE2">
      <w:pPr>
        <w:pStyle w:val="NormalText"/>
      </w:pPr>
      <w:r w:rsidRPr="00205621">
        <w:t>C) C</w:t>
      </w:r>
    </w:p>
    <w:p w:rsidR="00205621" w:rsidRDefault="00CE2FE2">
      <w:pPr>
        <w:pStyle w:val="NormalText"/>
      </w:pPr>
      <w:r w:rsidRPr="00205621">
        <w:t>D) D</w:t>
      </w:r>
    </w:p>
    <w:p w:rsidR="00205621" w:rsidRDefault="00205621">
      <w:pPr>
        <w:pStyle w:val="NormalText"/>
      </w:pPr>
    </w:p>
    <w:p w:rsidR="00000000" w:rsidRPr="00205621" w:rsidRDefault="00205621">
      <w:pPr>
        <w:pStyle w:val="NormalText"/>
      </w:pPr>
      <w:r>
        <w:t>Answer:</w:t>
      </w:r>
      <w:r w:rsidR="00CE2FE2" w:rsidRPr="00205621">
        <w:t xml:space="preserve">  C</w:t>
      </w:r>
    </w:p>
    <w:p w:rsidR="00000000" w:rsidRPr="00205621" w:rsidRDefault="00205621">
      <w:pPr>
        <w:pStyle w:val="NormalText"/>
      </w:pPr>
      <w:r>
        <w:t>Difficulty: 2 Medium</w:t>
      </w:r>
    </w:p>
    <w:p w:rsidR="00000000" w:rsidRPr="00205621" w:rsidRDefault="00CE2FE2">
      <w:pPr>
        <w:pStyle w:val="NormalText"/>
      </w:pPr>
      <w:r w:rsidRPr="00205621">
        <w:t>Section:  01.11</w:t>
      </w:r>
    </w:p>
    <w:p w:rsidR="00000000" w:rsidRPr="00205621" w:rsidRDefault="00CE2FE2">
      <w:pPr>
        <w:pStyle w:val="NormalText"/>
      </w:pPr>
      <w:r w:rsidRPr="00205621">
        <w:t>Topic:  Curved Arrows</w:t>
      </w:r>
    </w:p>
    <w:p w:rsidR="00000000" w:rsidRPr="00205621" w:rsidRDefault="00CE2FE2">
      <w:pPr>
        <w:pStyle w:val="NormalText"/>
      </w:pPr>
      <w:r w:rsidRPr="00205621">
        <w:t>Bloom's:  3. Apply</w:t>
      </w:r>
    </w:p>
    <w:p w:rsidR="00000000" w:rsidRPr="00205621" w:rsidRDefault="00CE2FE2">
      <w:pPr>
        <w:pStyle w:val="NormalText"/>
      </w:pPr>
      <w:r w:rsidRPr="00205621">
        <w:t>Chapter:  01</w:t>
      </w:r>
    </w:p>
    <w:p w:rsidR="00000000" w:rsidRPr="00205621" w:rsidRDefault="00CE2FE2">
      <w:pPr>
        <w:pStyle w:val="NormalText"/>
      </w:pPr>
      <w:r w:rsidRPr="00205621">
        <w:t xml:space="preserve">Subtopic:  </w:t>
      </w:r>
      <w:r w:rsidRPr="00205621">
        <w:t>Bond formation and bond breaking; Drawing and interpretation; Curved arrow notation</w:t>
      </w:r>
    </w:p>
    <w:p w:rsidR="00000000" w:rsidRPr="00205621" w:rsidRDefault="00CE2FE2">
      <w:pPr>
        <w:pStyle w:val="NormalText"/>
      </w:pPr>
    </w:p>
    <w:p w:rsidR="00000000" w:rsidRPr="00205621" w:rsidRDefault="00CE2FE2">
      <w:pPr>
        <w:pStyle w:val="NormalText"/>
      </w:pPr>
      <w:r w:rsidRPr="00205621">
        <w:t>49) Which one of the following is the conjugate base of NH</w:t>
      </w:r>
      <w:r w:rsidRPr="00205621">
        <w:rPr>
          <w:position w:val="-6"/>
        </w:rPr>
        <w:t>3</w:t>
      </w:r>
      <w:r w:rsidRPr="00205621">
        <w:t>?</w:t>
      </w:r>
    </w:p>
    <w:p w:rsidR="00000000" w:rsidRPr="00205621" w:rsidRDefault="00CE2FE2">
      <w:pPr>
        <w:pStyle w:val="NormalText"/>
        <w:rPr>
          <w:position w:val="6"/>
        </w:rPr>
      </w:pPr>
      <w:r w:rsidRPr="00205621">
        <w:t>A) NH</w:t>
      </w:r>
      <w:r w:rsidRPr="00205621">
        <w:rPr>
          <w:position w:val="-6"/>
        </w:rPr>
        <w:t>4</w:t>
      </w:r>
      <w:r w:rsidRPr="00205621">
        <w:rPr>
          <w:position w:val="6"/>
        </w:rPr>
        <w:t>+</w:t>
      </w:r>
    </w:p>
    <w:p w:rsidR="00000000" w:rsidRPr="00205621" w:rsidRDefault="00CE2FE2">
      <w:pPr>
        <w:pStyle w:val="NormalText"/>
        <w:rPr>
          <w:position w:val="6"/>
        </w:rPr>
      </w:pPr>
      <w:r w:rsidRPr="00205621">
        <w:t>B) H</w:t>
      </w:r>
      <w:r w:rsidRPr="00205621">
        <w:rPr>
          <w:position w:val="6"/>
        </w:rPr>
        <w:t>+</w:t>
      </w:r>
    </w:p>
    <w:p w:rsidR="00000000" w:rsidRPr="00205621" w:rsidRDefault="00CE2FE2">
      <w:pPr>
        <w:pStyle w:val="NormalText"/>
        <w:rPr>
          <w:position w:val="6"/>
        </w:rPr>
      </w:pPr>
      <w:r w:rsidRPr="00205621">
        <w:t>C) N</w:t>
      </w:r>
      <w:r w:rsidRPr="00205621">
        <w:rPr>
          <w:position w:val="6"/>
        </w:rPr>
        <w:t>3−</w:t>
      </w:r>
    </w:p>
    <w:p w:rsidR="00205621" w:rsidRDefault="00CE2FE2">
      <w:pPr>
        <w:pStyle w:val="NormalText"/>
        <w:rPr>
          <w:position w:val="6"/>
        </w:rPr>
      </w:pPr>
      <w:r w:rsidRPr="00205621">
        <w:t>D) NH</w:t>
      </w:r>
      <w:r w:rsidRPr="00205621">
        <w:rPr>
          <w:position w:val="-6"/>
        </w:rPr>
        <w:t>2</w:t>
      </w:r>
      <w:r w:rsidRPr="00205621">
        <w:rPr>
          <w:position w:val="6"/>
        </w:rPr>
        <w:t>−</w:t>
      </w:r>
    </w:p>
    <w:p w:rsidR="00205621" w:rsidRDefault="00205621">
      <w:pPr>
        <w:pStyle w:val="NormalText"/>
        <w:rPr>
          <w:position w:val="6"/>
        </w:rPr>
      </w:pPr>
    </w:p>
    <w:p w:rsidR="00000000" w:rsidRPr="00205621" w:rsidRDefault="00205621">
      <w:pPr>
        <w:pStyle w:val="NormalText"/>
      </w:pPr>
      <w:r>
        <w:rPr>
          <w:position w:val="6"/>
        </w:rPr>
        <w:t>Answer:</w:t>
      </w:r>
      <w:r w:rsidR="00CE2FE2" w:rsidRPr="00205621">
        <w:t xml:space="preserve">  D</w:t>
      </w:r>
    </w:p>
    <w:p w:rsidR="00000000" w:rsidRPr="00205621" w:rsidRDefault="00205621">
      <w:pPr>
        <w:pStyle w:val="NormalText"/>
      </w:pPr>
      <w:r>
        <w:t>Difficulty: 2 Medium</w:t>
      </w:r>
    </w:p>
    <w:p w:rsidR="00000000" w:rsidRPr="00205621" w:rsidRDefault="00CE2FE2">
      <w:pPr>
        <w:pStyle w:val="NormalText"/>
      </w:pPr>
      <w:r w:rsidRPr="00205621">
        <w:t>Section:  01.12</w:t>
      </w:r>
    </w:p>
    <w:p w:rsidR="00000000" w:rsidRPr="00205621" w:rsidRDefault="00CE2FE2">
      <w:pPr>
        <w:pStyle w:val="NormalText"/>
      </w:pPr>
      <w:r w:rsidRPr="00205621">
        <w:t>Topic:  Acids and Bases</w:t>
      </w:r>
    </w:p>
    <w:p w:rsidR="00000000" w:rsidRPr="00205621" w:rsidRDefault="00CE2FE2">
      <w:pPr>
        <w:pStyle w:val="NormalText"/>
      </w:pPr>
      <w:r w:rsidRPr="00205621">
        <w:t>Bloom's:  3. Apply</w:t>
      </w:r>
    </w:p>
    <w:p w:rsidR="00000000" w:rsidRPr="00205621" w:rsidRDefault="00CE2FE2">
      <w:pPr>
        <w:pStyle w:val="NormalText"/>
      </w:pPr>
      <w:r w:rsidRPr="00205621">
        <w:t>Cha</w:t>
      </w:r>
      <w:r w:rsidRPr="00205621">
        <w:t>pter:  01</w:t>
      </w:r>
    </w:p>
    <w:p w:rsidR="00000000" w:rsidRPr="00205621" w:rsidRDefault="00CE2FE2">
      <w:pPr>
        <w:pStyle w:val="NormalText"/>
      </w:pPr>
      <w:r w:rsidRPr="00205621">
        <w:t>Subtopic:  Acid/Base definitions</w:t>
      </w:r>
    </w:p>
    <w:p w:rsidR="00000000" w:rsidRPr="00205621" w:rsidRDefault="00CE2FE2">
      <w:pPr>
        <w:pStyle w:val="NormalText"/>
      </w:pPr>
    </w:p>
    <w:p w:rsidR="00077BCA" w:rsidRDefault="00077BC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205621" w:rsidRDefault="00CE2FE2">
      <w:pPr>
        <w:pStyle w:val="NormalText"/>
      </w:pPr>
      <w:r w:rsidRPr="00205621">
        <w:lastRenderedPageBreak/>
        <w:t>50) Which one of the following is the conjugate acid of ethanol?</w:t>
      </w:r>
    </w:p>
    <w:p w:rsidR="00000000" w:rsidRPr="00205621" w:rsidRDefault="00CE2FE2">
      <w:pPr>
        <w:pStyle w:val="NormalText"/>
        <w:rPr>
          <w:position w:val="6"/>
        </w:rPr>
      </w:pPr>
      <w:r w:rsidRPr="00205621">
        <w:t>A) CH</w:t>
      </w:r>
      <w:r w:rsidRPr="00205621">
        <w:rPr>
          <w:position w:val="-6"/>
        </w:rPr>
        <w:t>3</w:t>
      </w:r>
      <w:r w:rsidRPr="00205621">
        <w:t>CH</w:t>
      </w:r>
      <w:r w:rsidRPr="00205621">
        <w:rPr>
          <w:position w:val="-6"/>
        </w:rPr>
        <w:t>2</w:t>
      </w:r>
      <w:r w:rsidRPr="00205621">
        <w:t>O</w:t>
      </w:r>
      <w:r w:rsidRPr="00205621">
        <w:rPr>
          <w:position w:val="6"/>
        </w:rPr>
        <w:t>−</w:t>
      </w:r>
    </w:p>
    <w:p w:rsidR="00000000" w:rsidRPr="00205621" w:rsidRDefault="00CE2FE2">
      <w:pPr>
        <w:pStyle w:val="NormalText"/>
        <w:rPr>
          <w:position w:val="6"/>
        </w:rPr>
      </w:pPr>
      <w:r w:rsidRPr="00205621">
        <w:t>B) CH</w:t>
      </w:r>
      <w:r w:rsidRPr="00205621">
        <w:rPr>
          <w:position w:val="-6"/>
        </w:rPr>
        <w:t>3</w:t>
      </w:r>
      <w:r w:rsidRPr="00205621">
        <w:t>CH</w:t>
      </w:r>
      <w:r w:rsidRPr="00205621">
        <w:rPr>
          <w:position w:val="-6"/>
        </w:rPr>
        <w:t>2</w:t>
      </w:r>
      <w:r w:rsidRPr="00205621">
        <w:t>O</w:t>
      </w:r>
      <w:r w:rsidRPr="00205621">
        <w:rPr>
          <w:position w:val="6"/>
        </w:rPr>
        <w:t>+</w:t>
      </w:r>
    </w:p>
    <w:p w:rsidR="00000000" w:rsidRPr="00205621" w:rsidRDefault="00CE2FE2">
      <w:pPr>
        <w:pStyle w:val="NormalText"/>
        <w:rPr>
          <w:position w:val="6"/>
        </w:rPr>
      </w:pPr>
      <w:r w:rsidRPr="00205621">
        <w:t>C) CH</w:t>
      </w:r>
      <w:r w:rsidRPr="00205621">
        <w:rPr>
          <w:position w:val="-6"/>
        </w:rPr>
        <w:t>3</w:t>
      </w:r>
      <w:r w:rsidRPr="00205621">
        <w:t>CH</w:t>
      </w:r>
      <w:r w:rsidRPr="00205621">
        <w:rPr>
          <w:position w:val="-6"/>
        </w:rPr>
        <w:t>2</w:t>
      </w:r>
      <w:r w:rsidRPr="00205621">
        <w:t>OH</w:t>
      </w:r>
      <w:r w:rsidRPr="00205621">
        <w:rPr>
          <w:position w:val="-6"/>
        </w:rPr>
        <w:t>2</w:t>
      </w:r>
      <w:r w:rsidRPr="00205621">
        <w:rPr>
          <w:position w:val="6"/>
        </w:rPr>
        <w:t>+</w:t>
      </w:r>
    </w:p>
    <w:p w:rsidR="00205621" w:rsidRDefault="00CE2FE2">
      <w:pPr>
        <w:pStyle w:val="NormalText"/>
        <w:rPr>
          <w:position w:val="6"/>
        </w:rPr>
      </w:pPr>
      <w:r w:rsidRPr="00205621">
        <w:t>D) CH</w:t>
      </w:r>
      <w:r w:rsidRPr="00205621">
        <w:rPr>
          <w:position w:val="-6"/>
        </w:rPr>
        <w:t>3</w:t>
      </w:r>
      <w:r w:rsidRPr="00205621">
        <w:t>CH</w:t>
      </w:r>
      <w:r w:rsidRPr="00205621">
        <w:rPr>
          <w:position w:val="-6"/>
        </w:rPr>
        <w:t>2</w:t>
      </w:r>
      <w:r w:rsidRPr="00205621">
        <w:t>OH</w:t>
      </w:r>
      <w:r w:rsidRPr="00205621">
        <w:rPr>
          <w:position w:val="-6"/>
        </w:rPr>
        <w:t>3</w:t>
      </w:r>
      <w:r w:rsidRPr="00205621">
        <w:rPr>
          <w:position w:val="6"/>
        </w:rPr>
        <w:t>+</w:t>
      </w:r>
    </w:p>
    <w:p w:rsidR="00205621" w:rsidRDefault="00205621">
      <w:pPr>
        <w:pStyle w:val="NormalText"/>
        <w:rPr>
          <w:position w:val="6"/>
        </w:rPr>
      </w:pPr>
    </w:p>
    <w:p w:rsidR="00000000" w:rsidRPr="00205621" w:rsidRDefault="00205621">
      <w:pPr>
        <w:pStyle w:val="NormalText"/>
      </w:pPr>
      <w:r>
        <w:rPr>
          <w:position w:val="6"/>
        </w:rPr>
        <w:t>Answer:</w:t>
      </w:r>
      <w:r w:rsidR="00CE2FE2" w:rsidRPr="00205621">
        <w:t xml:space="preserve">  C</w:t>
      </w:r>
    </w:p>
    <w:p w:rsidR="00000000" w:rsidRPr="00205621" w:rsidRDefault="00205621">
      <w:pPr>
        <w:pStyle w:val="NormalText"/>
      </w:pPr>
      <w:r>
        <w:t>Difficulty: 2 Medium</w:t>
      </w:r>
    </w:p>
    <w:p w:rsidR="00000000" w:rsidRPr="00205621" w:rsidRDefault="00CE2FE2">
      <w:pPr>
        <w:pStyle w:val="NormalText"/>
      </w:pPr>
      <w:r w:rsidRPr="00205621">
        <w:t>Section:  01.12</w:t>
      </w:r>
    </w:p>
    <w:p w:rsidR="00000000" w:rsidRPr="00205621" w:rsidRDefault="00CE2FE2">
      <w:pPr>
        <w:pStyle w:val="NormalText"/>
      </w:pPr>
      <w:r w:rsidRPr="00205621">
        <w:t>Topic:  Acids and Bases</w:t>
      </w:r>
    </w:p>
    <w:p w:rsidR="00000000" w:rsidRPr="00205621" w:rsidRDefault="00CE2FE2">
      <w:pPr>
        <w:pStyle w:val="NormalText"/>
      </w:pPr>
      <w:r w:rsidRPr="00205621">
        <w:t>Bloom's:  2. Understand</w:t>
      </w:r>
    </w:p>
    <w:p w:rsidR="00000000" w:rsidRPr="00205621" w:rsidRDefault="00CE2FE2">
      <w:pPr>
        <w:pStyle w:val="NormalText"/>
      </w:pPr>
      <w:r w:rsidRPr="00205621">
        <w:t>Chapter:  01</w:t>
      </w:r>
    </w:p>
    <w:p w:rsidR="00000000" w:rsidRPr="00205621" w:rsidRDefault="00CE2FE2">
      <w:pPr>
        <w:pStyle w:val="NormalText"/>
      </w:pPr>
      <w:r w:rsidRPr="00205621">
        <w:t>Subtopic:  Acid/Base definitions</w:t>
      </w:r>
    </w:p>
    <w:p w:rsidR="00000000" w:rsidRPr="00205621" w:rsidRDefault="00CE2FE2">
      <w:pPr>
        <w:pStyle w:val="NormalText"/>
      </w:pPr>
    </w:p>
    <w:p w:rsidR="00000000" w:rsidRPr="00205621" w:rsidRDefault="00CE2FE2">
      <w:pPr>
        <w:pStyle w:val="NormalText"/>
      </w:pPr>
      <w:r w:rsidRPr="00205621">
        <w:t>51) Which one of the following is the strongest base?</w:t>
      </w:r>
    </w:p>
    <w:p w:rsidR="00000000" w:rsidRPr="00205621" w:rsidRDefault="00205621">
      <w:pPr>
        <w:pStyle w:val="NormalText"/>
      </w:pPr>
      <w:r w:rsidRPr="00205621">
        <w:rPr>
          <w:noProof/>
        </w:rPr>
        <w:drawing>
          <wp:inline distT="0" distB="0" distL="0" distR="0">
            <wp:extent cx="977265" cy="191643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191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Pr="00205621" w:rsidRDefault="00CE2FE2">
      <w:pPr>
        <w:pStyle w:val="NormalText"/>
      </w:pPr>
      <w:r w:rsidRPr="00205621">
        <w:t>A) A</w:t>
      </w:r>
    </w:p>
    <w:p w:rsidR="00000000" w:rsidRPr="00205621" w:rsidRDefault="00CE2FE2">
      <w:pPr>
        <w:pStyle w:val="NormalText"/>
      </w:pPr>
      <w:r w:rsidRPr="00205621">
        <w:t>B) B</w:t>
      </w:r>
    </w:p>
    <w:p w:rsidR="00000000" w:rsidRPr="00205621" w:rsidRDefault="00CE2FE2">
      <w:pPr>
        <w:pStyle w:val="NormalText"/>
      </w:pPr>
      <w:r w:rsidRPr="00205621">
        <w:t>C) C</w:t>
      </w:r>
    </w:p>
    <w:p w:rsidR="00205621" w:rsidRDefault="00CE2FE2">
      <w:pPr>
        <w:pStyle w:val="NormalText"/>
      </w:pPr>
      <w:r w:rsidRPr="00205621">
        <w:t>D) D</w:t>
      </w:r>
    </w:p>
    <w:p w:rsidR="00205621" w:rsidRDefault="00205621">
      <w:pPr>
        <w:pStyle w:val="NormalText"/>
      </w:pPr>
    </w:p>
    <w:p w:rsidR="00000000" w:rsidRPr="00205621" w:rsidRDefault="00205621">
      <w:pPr>
        <w:pStyle w:val="NormalText"/>
      </w:pPr>
      <w:r>
        <w:t>Answer:</w:t>
      </w:r>
      <w:r w:rsidR="00CE2FE2" w:rsidRPr="00205621">
        <w:t xml:space="preserve">  A</w:t>
      </w:r>
    </w:p>
    <w:p w:rsidR="00000000" w:rsidRPr="00205621" w:rsidRDefault="00205621">
      <w:pPr>
        <w:pStyle w:val="NormalText"/>
      </w:pPr>
      <w:r>
        <w:t>Difficulty: 2 Medium</w:t>
      </w:r>
    </w:p>
    <w:p w:rsidR="00000000" w:rsidRPr="00205621" w:rsidRDefault="00CE2FE2">
      <w:pPr>
        <w:pStyle w:val="NormalText"/>
      </w:pPr>
      <w:r w:rsidRPr="00205621">
        <w:t>Section:  01.13</w:t>
      </w:r>
    </w:p>
    <w:p w:rsidR="00000000" w:rsidRPr="00205621" w:rsidRDefault="00CE2FE2">
      <w:pPr>
        <w:pStyle w:val="NormalText"/>
      </w:pPr>
      <w:r w:rsidRPr="00205621">
        <w:t>Topic:  Acids and Bases</w:t>
      </w:r>
    </w:p>
    <w:p w:rsidR="00000000" w:rsidRPr="00205621" w:rsidRDefault="00CE2FE2">
      <w:pPr>
        <w:pStyle w:val="NormalText"/>
      </w:pPr>
      <w:r w:rsidRPr="00205621">
        <w:t>Bloom's:  2. Understand</w:t>
      </w:r>
    </w:p>
    <w:p w:rsidR="00000000" w:rsidRPr="00205621" w:rsidRDefault="00CE2FE2">
      <w:pPr>
        <w:pStyle w:val="NormalText"/>
      </w:pPr>
      <w:r w:rsidRPr="00205621">
        <w:t>Chapter:  01</w:t>
      </w:r>
    </w:p>
    <w:p w:rsidR="00000000" w:rsidRPr="00205621" w:rsidRDefault="00CE2FE2">
      <w:pPr>
        <w:pStyle w:val="NormalText"/>
      </w:pPr>
      <w:r w:rsidRPr="00205621">
        <w:t>Su</w:t>
      </w:r>
      <w:r w:rsidRPr="00205621">
        <w:t>btopic:  Factors affecting acid strength</w:t>
      </w:r>
    </w:p>
    <w:p w:rsidR="00000000" w:rsidRPr="00205621" w:rsidRDefault="00CE2FE2">
      <w:pPr>
        <w:pStyle w:val="NormalText"/>
      </w:pPr>
    </w:p>
    <w:p w:rsidR="00077BCA" w:rsidRDefault="00077BC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205621" w:rsidRDefault="00CE2FE2">
      <w:pPr>
        <w:pStyle w:val="NormalText"/>
      </w:pPr>
      <w:r w:rsidRPr="00205621">
        <w:lastRenderedPageBreak/>
        <w:t>52) Which one of the following is the strongest acid?</w:t>
      </w:r>
    </w:p>
    <w:p w:rsidR="00000000" w:rsidRPr="00205621" w:rsidRDefault="00CE2FE2">
      <w:pPr>
        <w:pStyle w:val="NormalText"/>
      </w:pPr>
      <w:r w:rsidRPr="00205621">
        <w:t>A) FCH</w:t>
      </w:r>
      <w:r w:rsidRPr="00205621">
        <w:rPr>
          <w:position w:val="-6"/>
        </w:rPr>
        <w:t>2</w:t>
      </w:r>
      <w:r w:rsidRPr="00205621">
        <w:t>CO</w:t>
      </w:r>
      <w:r w:rsidRPr="00205621">
        <w:rPr>
          <w:position w:val="-6"/>
        </w:rPr>
        <w:t>2</w:t>
      </w:r>
      <w:r w:rsidRPr="00205621">
        <w:t>H</w:t>
      </w:r>
    </w:p>
    <w:p w:rsidR="00000000" w:rsidRPr="00205621" w:rsidRDefault="00CE2FE2">
      <w:pPr>
        <w:pStyle w:val="NormalText"/>
      </w:pPr>
      <w:r w:rsidRPr="00205621">
        <w:t>B) ClCH</w:t>
      </w:r>
      <w:r w:rsidRPr="00205621">
        <w:rPr>
          <w:position w:val="-6"/>
        </w:rPr>
        <w:t>2</w:t>
      </w:r>
      <w:r w:rsidRPr="00205621">
        <w:t>CO</w:t>
      </w:r>
      <w:r w:rsidRPr="00205621">
        <w:rPr>
          <w:position w:val="-6"/>
        </w:rPr>
        <w:t>2</w:t>
      </w:r>
      <w:r w:rsidRPr="00205621">
        <w:t>H</w:t>
      </w:r>
    </w:p>
    <w:p w:rsidR="00000000" w:rsidRPr="00205621" w:rsidRDefault="00CE2FE2">
      <w:pPr>
        <w:pStyle w:val="NormalText"/>
      </w:pPr>
      <w:r w:rsidRPr="00205621">
        <w:t>C) BrCH</w:t>
      </w:r>
      <w:r w:rsidRPr="00205621">
        <w:rPr>
          <w:position w:val="-6"/>
        </w:rPr>
        <w:t>2</w:t>
      </w:r>
      <w:r w:rsidRPr="00205621">
        <w:t>CO</w:t>
      </w:r>
      <w:r w:rsidRPr="00205621">
        <w:rPr>
          <w:position w:val="-6"/>
        </w:rPr>
        <w:t>2</w:t>
      </w:r>
      <w:r w:rsidRPr="00205621">
        <w:t>H</w:t>
      </w:r>
    </w:p>
    <w:p w:rsidR="00205621" w:rsidRDefault="00CE2FE2">
      <w:pPr>
        <w:pStyle w:val="NormalText"/>
      </w:pPr>
      <w:r w:rsidRPr="00205621">
        <w:t>D) ICH</w:t>
      </w:r>
      <w:r w:rsidRPr="00205621">
        <w:rPr>
          <w:position w:val="-6"/>
        </w:rPr>
        <w:t>2</w:t>
      </w:r>
      <w:r w:rsidRPr="00205621">
        <w:t>CO</w:t>
      </w:r>
      <w:r w:rsidRPr="00205621">
        <w:rPr>
          <w:position w:val="-6"/>
        </w:rPr>
        <w:t>2</w:t>
      </w:r>
      <w:r w:rsidRPr="00205621">
        <w:t>H</w:t>
      </w:r>
    </w:p>
    <w:p w:rsidR="00205621" w:rsidRDefault="00205621">
      <w:pPr>
        <w:pStyle w:val="NormalText"/>
      </w:pPr>
    </w:p>
    <w:p w:rsidR="00000000" w:rsidRPr="00205621" w:rsidRDefault="00205621">
      <w:pPr>
        <w:pStyle w:val="NormalText"/>
      </w:pPr>
      <w:r>
        <w:t>Answer:</w:t>
      </w:r>
      <w:r w:rsidR="00CE2FE2" w:rsidRPr="00205621">
        <w:t xml:space="preserve">  A</w:t>
      </w:r>
    </w:p>
    <w:p w:rsidR="00000000" w:rsidRPr="00205621" w:rsidRDefault="00205621">
      <w:pPr>
        <w:pStyle w:val="NormalText"/>
      </w:pPr>
      <w:r>
        <w:t>Difficulty: 3 Hard</w:t>
      </w:r>
    </w:p>
    <w:p w:rsidR="00000000" w:rsidRPr="00205621" w:rsidRDefault="00CE2FE2">
      <w:pPr>
        <w:pStyle w:val="NormalText"/>
      </w:pPr>
      <w:r w:rsidRPr="00205621">
        <w:t>Section:  01.13</w:t>
      </w:r>
    </w:p>
    <w:p w:rsidR="00000000" w:rsidRPr="00205621" w:rsidRDefault="00CE2FE2">
      <w:pPr>
        <w:pStyle w:val="NormalText"/>
      </w:pPr>
      <w:r w:rsidRPr="00205621">
        <w:t>Topic:  Acids and Bases</w:t>
      </w:r>
    </w:p>
    <w:p w:rsidR="00000000" w:rsidRPr="00205621" w:rsidRDefault="00CE2FE2">
      <w:pPr>
        <w:pStyle w:val="NormalText"/>
      </w:pPr>
      <w:r w:rsidRPr="00205621">
        <w:t>Bloom's:  4. Analyze</w:t>
      </w:r>
    </w:p>
    <w:p w:rsidR="00000000" w:rsidRPr="00205621" w:rsidRDefault="00CE2FE2">
      <w:pPr>
        <w:pStyle w:val="NormalText"/>
      </w:pPr>
      <w:r w:rsidRPr="00205621">
        <w:t>Chapter:  01</w:t>
      </w:r>
    </w:p>
    <w:p w:rsidR="00000000" w:rsidRPr="00205621" w:rsidRDefault="00CE2FE2">
      <w:pPr>
        <w:pStyle w:val="NormalText"/>
      </w:pPr>
      <w:r w:rsidRPr="00205621">
        <w:t>Subtopic:  Factor</w:t>
      </w:r>
      <w:r w:rsidRPr="00205621">
        <w:t>s affecting acid strength</w:t>
      </w:r>
    </w:p>
    <w:p w:rsidR="00000000" w:rsidRPr="00205621" w:rsidRDefault="00CE2FE2">
      <w:pPr>
        <w:pStyle w:val="NormalText"/>
      </w:pPr>
    </w:p>
    <w:p w:rsidR="00000000" w:rsidRPr="00205621" w:rsidRDefault="00CE2FE2">
      <w:pPr>
        <w:pStyle w:val="NormalText"/>
      </w:pPr>
      <w:r w:rsidRPr="00205621">
        <w:t>53) Which one of the following has the largest acid equilibrium constant, K</w:t>
      </w:r>
      <w:r w:rsidRPr="00205621">
        <w:rPr>
          <w:position w:val="-6"/>
        </w:rPr>
        <w:t>a</w:t>
      </w:r>
      <w:r w:rsidRPr="00205621">
        <w:t>?</w:t>
      </w:r>
    </w:p>
    <w:p w:rsidR="00000000" w:rsidRPr="00205621" w:rsidRDefault="00CE2FE2">
      <w:pPr>
        <w:pStyle w:val="NormalText"/>
      </w:pPr>
      <w:r w:rsidRPr="00205621">
        <w:t>A) CH</w:t>
      </w:r>
      <w:r w:rsidRPr="00205621">
        <w:rPr>
          <w:position w:val="-6"/>
        </w:rPr>
        <w:t>3</w:t>
      </w:r>
      <w:r w:rsidRPr="00205621">
        <w:t>CO</w:t>
      </w:r>
      <w:r w:rsidRPr="00205621">
        <w:rPr>
          <w:position w:val="-6"/>
        </w:rPr>
        <w:t>2</w:t>
      </w:r>
      <w:r w:rsidRPr="00205621">
        <w:t>H</w:t>
      </w:r>
    </w:p>
    <w:p w:rsidR="00000000" w:rsidRPr="00205621" w:rsidRDefault="00CE2FE2">
      <w:pPr>
        <w:pStyle w:val="NormalText"/>
      </w:pPr>
      <w:r w:rsidRPr="00205621">
        <w:t>B) CH</w:t>
      </w:r>
      <w:r w:rsidRPr="00205621">
        <w:rPr>
          <w:position w:val="-6"/>
        </w:rPr>
        <w:t>2</w:t>
      </w:r>
      <w:r w:rsidRPr="00205621">
        <w:t>ClCO</w:t>
      </w:r>
      <w:r w:rsidRPr="00205621">
        <w:rPr>
          <w:position w:val="-6"/>
        </w:rPr>
        <w:t>2</w:t>
      </w:r>
      <w:r w:rsidRPr="00205621">
        <w:t>H</w:t>
      </w:r>
    </w:p>
    <w:p w:rsidR="00000000" w:rsidRPr="00205621" w:rsidRDefault="00CE2FE2">
      <w:pPr>
        <w:pStyle w:val="NormalText"/>
      </w:pPr>
      <w:r w:rsidRPr="00205621">
        <w:t>C) CHCl</w:t>
      </w:r>
      <w:r w:rsidRPr="00205621">
        <w:rPr>
          <w:position w:val="-6"/>
        </w:rPr>
        <w:t>2</w:t>
      </w:r>
      <w:r w:rsidRPr="00205621">
        <w:t>CO</w:t>
      </w:r>
      <w:r w:rsidRPr="00205621">
        <w:rPr>
          <w:position w:val="-6"/>
        </w:rPr>
        <w:t>2</w:t>
      </w:r>
      <w:r w:rsidRPr="00205621">
        <w:t>H</w:t>
      </w:r>
    </w:p>
    <w:p w:rsidR="00205621" w:rsidRDefault="00CE2FE2">
      <w:pPr>
        <w:pStyle w:val="NormalText"/>
      </w:pPr>
      <w:r w:rsidRPr="00205621">
        <w:t>D) CCl</w:t>
      </w:r>
      <w:r w:rsidRPr="00205621">
        <w:rPr>
          <w:position w:val="-6"/>
        </w:rPr>
        <w:t>3</w:t>
      </w:r>
      <w:r w:rsidRPr="00205621">
        <w:t>CO</w:t>
      </w:r>
      <w:r w:rsidRPr="00205621">
        <w:rPr>
          <w:position w:val="-6"/>
        </w:rPr>
        <w:t>2</w:t>
      </w:r>
      <w:r w:rsidRPr="00205621">
        <w:t>H</w:t>
      </w:r>
    </w:p>
    <w:p w:rsidR="00205621" w:rsidRDefault="00205621">
      <w:pPr>
        <w:pStyle w:val="NormalText"/>
      </w:pPr>
    </w:p>
    <w:p w:rsidR="00000000" w:rsidRPr="00205621" w:rsidRDefault="00205621">
      <w:pPr>
        <w:pStyle w:val="NormalText"/>
      </w:pPr>
      <w:r>
        <w:t>Answer:</w:t>
      </w:r>
      <w:r w:rsidR="00CE2FE2" w:rsidRPr="00205621">
        <w:t xml:space="preserve">  D</w:t>
      </w:r>
    </w:p>
    <w:p w:rsidR="00000000" w:rsidRPr="00205621" w:rsidRDefault="00205621">
      <w:pPr>
        <w:pStyle w:val="NormalText"/>
      </w:pPr>
      <w:r>
        <w:t>Difficulty: 3 Hard</w:t>
      </w:r>
    </w:p>
    <w:p w:rsidR="00000000" w:rsidRPr="00205621" w:rsidRDefault="00CE2FE2">
      <w:pPr>
        <w:pStyle w:val="NormalText"/>
      </w:pPr>
      <w:r w:rsidRPr="00205621">
        <w:t>Section:  01.13</w:t>
      </w:r>
    </w:p>
    <w:p w:rsidR="00000000" w:rsidRPr="00205621" w:rsidRDefault="00CE2FE2">
      <w:pPr>
        <w:pStyle w:val="NormalText"/>
      </w:pPr>
      <w:r w:rsidRPr="00205621">
        <w:t>Topic:  Acids and Bases</w:t>
      </w:r>
    </w:p>
    <w:p w:rsidR="00000000" w:rsidRPr="00205621" w:rsidRDefault="00CE2FE2">
      <w:pPr>
        <w:pStyle w:val="NormalText"/>
      </w:pPr>
      <w:r w:rsidRPr="00205621">
        <w:t>Bloom's:  4. Analyze</w:t>
      </w:r>
    </w:p>
    <w:p w:rsidR="00000000" w:rsidRPr="00205621" w:rsidRDefault="00CE2FE2">
      <w:pPr>
        <w:pStyle w:val="NormalText"/>
      </w:pPr>
      <w:r w:rsidRPr="00205621">
        <w:t>Chapter:  01</w:t>
      </w:r>
    </w:p>
    <w:p w:rsidR="00000000" w:rsidRPr="00205621" w:rsidRDefault="00CE2FE2">
      <w:pPr>
        <w:pStyle w:val="NormalText"/>
      </w:pPr>
      <w:r w:rsidRPr="00205621">
        <w:t>Subtopic:  Factors affecting acid strength; pKa</w:t>
      </w:r>
    </w:p>
    <w:p w:rsidR="00000000" w:rsidRPr="00205621" w:rsidRDefault="00CE2FE2">
      <w:pPr>
        <w:pStyle w:val="NormalText"/>
      </w:pPr>
    </w:p>
    <w:p w:rsidR="00077BCA" w:rsidRDefault="00077BC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205621" w:rsidRDefault="00CE2FE2">
      <w:pPr>
        <w:pStyle w:val="NormalText"/>
      </w:pPr>
      <w:r w:rsidRPr="00205621">
        <w:lastRenderedPageBreak/>
        <w:t>54) In the equilibrium below, the strongest base is (pKa H</w:t>
      </w:r>
      <w:r w:rsidRPr="00205621">
        <w:rPr>
          <w:position w:val="-6"/>
        </w:rPr>
        <w:t>2</w:t>
      </w:r>
      <w:r w:rsidRPr="00205621">
        <w:t>O = 15.7, pKa NH</w:t>
      </w:r>
      <w:r w:rsidRPr="00205621">
        <w:rPr>
          <w:position w:val="-6"/>
        </w:rPr>
        <w:t>3</w:t>
      </w:r>
      <w:r w:rsidRPr="00205621">
        <w:t xml:space="preserve"> = 36).</w:t>
      </w:r>
    </w:p>
    <w:p w:rsidR="00000000" w:rsidRPr="00205621" w:rsidRDefault="00CE2FE2">
      <w:pPr>
        <w:pStyle w:val="NormalText"/>
      </w:pPr>
    </w:p>
    <w:p w:rsidR="00000000" w:rsidRPr="00205621" w:rsidRDefault="00205621">
      <w:pPr>
        <w:pStyle w:val="NormalText"/>
      </w:pPr>
      <w:r w:rsidRPr="00205621">
        <w:rPr>
          <w:noProof/>
        </w:rPr>
        <w:drawing>
          <wp:inline distT="0" distB="0" distL="0" distR="0">
            <wp:extent cx="3231515" cy="250825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1515" cy="25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Pr="00205621" w:rsidRDefault="00CE2FE2">
      <w:pPr>
        <w:pStyle w:val="NormalText"/>
      </w:pPr>
    </w:p>
    <w:p w:rsidR="00000000" w:rsidRPr="00205621" w:rsidRDefault="00205621">
      <w:pPr>
        <w:pStyle w:val="NormalText"/>
      </w:pPr>
      <w:r w:rsidRPr="00205621">
        <w:rPr>
          <w:noProof/>
        </w:rPr>
        <w:drawing>
          <wp:inline distT="0" distB="0" distL="0" distR="0">
            <wp:extent cx="610351" cy="1416811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14" cy="1422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Pr="00205621" w:rsidRDefault="00CE2FE2">
      <w:pPr>
        <w:pStyle w:val="NormalText"/>
      </w:pPr>
      <w:r w:rsidRPr="00205621">
        <w:t>A) A</w:t>
      </w:r>
    </w:p>
    <w:p w:rsidR="00000000" w:rsidRPr="00205621" w:rsidRDefault="00CE2FE2">
      <w:pPr>
        <w:pStyle w:val="NormalText"/>
      </w:pPr>
      <w:r w:rsidRPr="00205621">
        <w:t>B) B</w:t>
      </w:r>
    </w:p>
    <w:p w:rsidR="00000000" w:rsidRPr="00205621" w:rsidRDefault="00CE2FE2">
      <w:pPr>
        <w:pStyle w:val="NormalText"/>
      </w:pPr>
      <w:r w:rsidRPr="00205621">
        <w:t>C) C</w:t>
      </w:r>
    </w:p>
    <w:p w:rsidR="00205621" w:rsidRDefault="00CE2FE2">
      <w:pPr>
        <w:pStyle w:val="NormalText"/>
      </w:pPr>
      <w:r w:rsidRPr="00205621">
        <w:t>D) D</w:t>
      </w:r>
    </w:p>
    <w:p w:rsidR="00205621" w:rsidRDefault="00205621">
      <w:pPr>
        <w:pStyle w:val="NormalText"/>
      </w:pPr>
    </w:p>
    <w:p w:rsidR="00000000" w:rsidRPr="00205621" w:rsidRDefault="00205621">
      <w:pPr>
        <w:pStyle w:val="NormalText"/>
      </w:pPr>
      <w:r>
        <w:t>Answer:</w:t>
      </w:r>
      <w:r w:rsidR="00CE2FE2" w:rsidRPr="00205621">
        <w:t xml:space="preserve">  B</w:t>
      </w:r>
    </w:p>
    <w:p w:rsidR="00000000" w:rsidRPr="00205621" w:rsidRDefault="00205621">
      <w:pPr>
        <w:pStyle w:val="NormalText"/>
      </w:pPr>
      <w:r>
        <w:t>Difficulty: 2 Medium</w:t>
      </w:r>
    </w:p>
    <w:p w:rsidR="00000000" w:rsidRPr="00205621" w:rsidRDefault="00CE2FE2">
      <w:pPr>
        <w:pStyle w:val="NormalText"/>
      </w:pPr>
      <w:r w:rsidRPr="00205621">
        <w:t xml:space="preserve">Section: </w:t>
      </w:r>
      <w:r w:rsidRPr="00205621">
        <w:t xml:space="preserve"> 01.14</w:t>
      </w:r>
    </w:p>
    <w:p w:rsidR="00000000" w:rsidRPr="00205621" w:rsidRDefault="00CE2FE2">
      <w:pPr>
        <w:pStyle w:val="NormalText"/>
      </w:pPr>
      <w:r w:rsidRPr="00205621">
        <w:t>Topic:  Acids and Bases</w:t>
      </w:r>
    </w:p>
    <w:p w:rsidR="00000000" w:rsidRPr="00205621" w:rsidRDefault="00CE2FE2">
      <w:pPr>
        <w:pStyle w:val="NormalText"/>
      </w:pPr>
      <w:r w:rsidRPr="00205621">
        <w:t>Bloom's:  2. Understand</w:t>
      </w:r>
    </w:p>
    <w:p w:rsidR="00000000" w:rsidRPr="00205621" w:rsidRDefault="00CE2FE2">
      <w:pPr>
        <w:pStyle w:val="NormalText"/>
      </w:pPr>
      <w:r w:rsidRPr="00205621">
        <w:t>Chapter:  01</w:t>
      </w:r>
    </w:p>
    <w:p w:rsidR="00000000" w:rsidRPr="00205621" w:rsidRDefault="00CE2FE2">
      <w:pPr>
        <w:pStyle w:val="NormalText"/>
      </w:pPr>
      <w:r w:rsidRPr="00205621">
        <w:t>Subtopic:  Predicting acid/base reaction equilibrium</w:t>
      </w:r>
    </w:p>
    <w:p w:rsidR="00000000" w:rsidRPr="00205621" w:rsidRDefault="00CE2FE2">
      <w:pPr>
        <w:pStyle w:val="NormalText"/>
      </w:pPr>
    </w:p>
    <w:p w:rsidR="00000000" w:rsidRPr="00205621" w:rsidRDefault="00CE2FE2">
      <w:pPr>
        <w:pStyle w:val="NormalText"/>
      </w:pPr>
      <w:r w:rsidRPr="00205621">
        <w:t>55) Rank the following in order of decreasing acidity. (more acidic &gt; less acidic)</w:t>
      </w:r>
    </w:p>
    <w:p w:rsidR="00000000" w:rsidRPr="00205621" w:rsidRDefault="00205621">
      <w:pPr>
        <w:pStyle w:val="NormalText"/>
      </w:pPr>
      <w:r w:rsidRPr="00205621">
        <w:rPr>
          <w:noProof/>
        </w:rPr>
        <w:drawing>
          <wp:inline distT="0" distB="0" distL="0" distR="0">
            <wp:extent cx="3795395" cy="139065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539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Pr="00205621" w:rsidRDefault="00CE2FE2">
      <w:pPr>
        <w:pStyle w:val="NormalText"/>
      </w:pPr>
      <w:r w:rsidRPr="00205621">
        <w:t>A) I &gt; IV &gt; III &gt; II</w:t>
      </w:r>
    </w:p>
    <w:p w:rsidR="00000000" w:rsidRPr="00205621" w:rsidRDefault="00CE2FE2">
      <w:pPr>
        <w:pStyle w:val="NormalText"/>
      </w:pPr>
      <w:r w:rsidRPr="00205621">
        <w:t>B) IV &gt; I &gt; II &gt; III</w:t>
      </w:r>
    </w:p>
    <w:p w:rsidR="00000000" w:rsidRPr="00205621" w:rsidRDefault="00CE2FE2">
      <w:pPr>
        <w:pStyle w:val="NormalText"/>
      </w:pPr>
      <w:r w:rsidRPr="00205621">
        <w:t>C) III &gt; II &gt; I &gt; IV</w:t>
      </w:r>
    </w:p>
    <w:p w:rsidR="00205621" w:rsidRDefault="00CE2FE2">
      <w:pPr>
        <w:pStyle w:val="NormalText"/>
      </w:pPr>
      <w:r w:rsidRPr="00205621">
        <w:t>D) I &gt; III &gt; IV &gt; II</w:t>
      </w:r>
    </w:p>
    <w:p w:rsidR="00205621" w:rsidRDefault="00205621">
      <w:pPr>
        <w:pStyle w:val="NormalText"/>
      </w:pPr>
    </w:p>
    <w:p w:rsidR="00000000" w:rsidRPr="00205621" w:rsidRDefault="00205621">
      <w:pPr>
        <w:pStyle w:val="NormalText"/>
      </w:pPr>
      <w:r>
        <w:t>Answer:</w:t>
      </w:r>
      <w:r w:rsidR="00CE2FE2" w:rsidRPr="00205621">
        <w:t xml:space="preserve">  A</w:t>
      </w:r>
    </w:p>
    <w:p w:rsidR="00000000" w:rsidRPr="00205621" w:rsidRDefault="00205621">
      <w:pPr>
        <w:pStyle w:val="NormalText"/>
      </w:pPr>
      <w:r>
        <w:t>Difficulty: 3 Hard</w:t>
      </w:r>
    </w:p>
    <w:p w:rsidR="00000000" w:rsidRPr="00205621" w:rsidRDefault="00CE2FE2">
      <w:pPr>
        <w:pStyle w:val="NormalText"/>
      </w:pPr>
      <w:r w:rsidRPr="00205621">
        <w:t>Section:  01.13</w:t>
      </w:r>
    </w:p>
    <w:p w:rsidR="00000000" w:rsidRPr="00205621" w:rsidRDefault="00CE2FE2">
      <w:pPr>
        <w:pStyle w:val="NormalText"/>
      </w:pPr>
      <w:r w:rsidRPr="00205621">
        <w:t>Topic:  Acids and Bases</w:t>
      </w:r>
    </w:p>
    <w:p w:rsidR="00000000" w:rsidRPr="00205621" w:rsidRDefault="00CE2FE2">
      <w:pPr>
        <w:pStyle w:val="NormalText"/>
      </w:pPr>
      <w:r w:rsidRPr="00205621">
        <w:t>Bloom's:  4. Analyze</w:t>
      </w:r>
    </w:p>
    <w:p w:rsidR="00000000" w:rsidRPr="00205621" w:rsidRDefault="00CE2FE2">
      <w:pPr>
        <w:pStyle w:val="NormalText"/>
      </w:pPr>
      <w:r w:rsidRPr="00205621">
        <w:t>Chapter:  01</w:t>
      </w:r>
    </w:p>
    <w:p w:rsidR="00000000" w:rsidRPr="00205621" w:rsidRDefault="00CE2FE2">
      <w:pPr>
        <w:pStyle w:val="NormalText"/>
      </w:pPr>
      <w:r w:rsidRPr="00205621">
        <w:t>Subtopic:  Acid/Base definitions; Factors a</w:t>
      </w:r>
      <w:r w:rsidRPr="00205621">
        <w:t>ffecting acid strength</w:t>
      </w:r>
    </w:p>
    <w:p w:rsidR="00000000" w:rsidRPr="00205621" w:rsidRDefault="00CE2FE2">
      <w:pPr>
        <w:pStyle w:val="NormalText"/>
      </w:pPr>
    </w:p>
    <w:p w:rsidR="00000000" w:rsidRPr="00205621" w:rsidRDefault="00CE2FE2">
      <w:pPr>
        <w:pStyle w:val="NormalText"/>
      </w:pPr>
      <w:r w:rsidRPr="00205621">
        <w:t xml:space="preserve">56) Using resonance principles, what atom is acid </w:t>
      </w:r>
      <w:r w:rsidRPr="00205621">
        <w:rPr>
          <w:i/>
          <w:iCs/>
        </w:rPr>
        <w:t xml:space="preserve">first </w:t>
      </w:r>
      <w:r w:rsidRPr="00205621">
        <w:t xml:space="preserve">protonated </w:t>
      </w:r>
      <w:r w:rsidRPr="00205621">
        <w:rPr>
          <w:i/>
          <w:iCs/>
        </w:rPr>
        <w:t xml:space="preserve">in </w:t>
      </w:r>
      <w:r w:rsidRPr="00205621">
        <w:t>the molecule shown?</w:t>
      </w:r>
    </w:p>
    <w:p w:rsidR="00000000" w:rsidRPr="00205621" w:rsidRDefault="00CE2FE2">
      <w:pPr>
        <w:pStyle w:val="NormalText"/>
      </w:pPr>
    </w:p>
    <w:p w:rsidR="00000000" w:rsidRPr="00205621" w:rsidRDefault="00205621">
      <w:pPr>
        <w:pStyle w:val="NormalText"/>
      </w:pPr>
      <w:r w:rsidRPr="00205621">
        <w:rPr>
          <w:noProof/>
        </w:rPr>
        <w:drawing>
          <wp:inline distT="0" distB="0" distL="0" distR="0">
            <wp:extent cx="1503045" cy="127762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Pr="00205621" w:rsidRDefault="00CE2FE2">
      <w:pPr>
        <w:pStyle w:val="NormalText"/>
      </w:pPr>
      <w:r w:rsidRPr="00205621">
        <w:t>A) A</w:t>
      </w:r>
    </w:p>
    <w:p w:rsidR="00000000" w:rsidRPr="00205621" w:rsidRDefault="00CE2FE2">
      <w:pPr>
        <w:pStyle w:val="NormalText"/>
      </w:pPr>
      <w:r w:rsidRPr="00205621">
        <w:t>B) B</w:t>
      </w:r>
    </w:p>
    <w:p w:rsidR="00000000" w:rsidRPr="00205621" w:rsidRDefault="00CE2FE2">
      <w:pPr>
        <w:pStyle w:val="NormalText"/>
      </w:pPr>
      <w:r w:rsidRPr="00205621">
        <w:t>C) C</w:t>
      </w:r>
    </w:p>
    <w:p w:rsidR="00205621" w:rsidRDefault="00CE2FE2">
      <w:pPr>
        <w:pStyle w:val="NormalText"/>
      </w:pPr>
      <w:r w:rsidRPr="00205621">
        <w:t>D) D</w:t>
      </w:r>
    </w:p>
    <w:p w:rsidR="00205621" w:rsidRDefault="00205621">
      <w:pPr>
        <w:pStyle w:val="NormalText"/>
      </w:pPr>
    </w:p>
    <w:p w:rsidR="00000000" w:rsidRPr="00205621" w:rsidRDefault="00205621">
      <w:pPr>
        <w:pStyle w:val="NormalText"/>
      </w:pPr>
      <w:r>
        <w:t>Answer:</w:t>
      </w:r>
      <w:r w:rsidR="00CE2FE2" w:rsidRPr="00205621">
        <w:t xml:space="preserve">  B</w:t>
      </w:r>
    </w:p>
    <w:p w:rsidR="00000000" w:rsidRPr="00205621" w:rsidRDefault="00205621">
      <w:pPr>
        <w:pStyle w:val="NormalText"/>
      </w:pPr>
      <w:r>
        <w:t>Difficulty: 3 Hard</w:t>
      </w:r>
    </w:p>
    <w:p w:rsidR="00000000" w:rsidRPr="00205621" w:rsidRDefault="00CE2FE2">
      <w:pPr>
        <w:pStyle w:val="NormalText"/>
      </w:pPr>
      <w:r w:rsidRPr="00205621">
        <w:t>Section:  01.13</w:t>
      </w:r>
    </w:p>
    <w:p w:rsidR="00000000" w:rsidRPr="00205621" w:rsidRDefault="00CE2FE2">
      <w:pPr>
        <w:pStyle w:val="NormalText"/>
      </w:pPr>
      <w:r w:rsidRPr="00205621">
        <w:t>Topic:  Structure and Bonding; Acids and Bases</w:t>
      </w:r>
    </w:p>
    <w:p w:rsidR="00000000" w:rsidRPr="00205621" w:rsidRDefault="00CE2FE2">
      <w:pPr>
        <w:pStyle w:val="NormalText"/>
      </w:pPr>
      <w:r w:rsidRPr="00205621">
        <w:t>Bl</w:t>
      </w:r>
      <w:r w:rsidRPr="00205621">
        <w:t>oom's:  4. Analyze</w:t>
      </w:r>
    </w:p>
    <w:p w:rsidR="00000000" w:rsidRPr="00205621" w:rsidRDefault="00CE2FE2">
      <w:pPr>
        <w:pStyle w:val="NormalText"/>
      </w:pPr>
      <w:r w:rsidRPr="00205621">
        <w:t>Chapter:  01</w:t>
      </w:r>
    </w:p>
    <w:p w:rsidR="00000000" w:rsidRPr="00205621" w:rsidRDefault="00CE2FE2">
      <w:pPr>
        <w:pStyle w:val="NormalText"/>
      </w:pPr>
      <w:r w:rsidRPr="00205621">
        <w:t>Subtopic:  Acid/Base definitions; Resonance; Factors affecting acid strength</w:t>
      </w:r>
    </w:p>
    <w:p w:rsidR="00000000" w:rsidRPr="00205621" w:rsidRDefault="00CE2FE2">
      <w:pPr>
        <w:pStyle w:val="NormalText"/>
      </w:pPr>
    </w:p>
    <w:p w:rsidR="00077BCA" w:rsidRDefault="00077BC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205621" w:rsidRDefault="00CE2FE2">
      <w:pPr>
        <w:pStyle w:val="NormalText"/>
      </w:pPr>
      <w:r w:rsidRPr="00205621">
        <w:lastRenderedPageBreak/>
        <w:t>57) In the equilibrium below, which is the strongest acid?</w:t>
      </w:r>
    </w:p>
    <w:p w:rsidR="00000000" w:rsidRPr="00205621" w:rsidRDefault="00CE2FE2">
      <w:pPr>
        <w:pStyle w:val="NormalText"/>
      </w:pPr>
    </w:p>
    <w:p w:rsidR="00000000" w:rsidRPr="00205621" w:rsidRDefault="00205621">
      <w:pPr>
        <w:pStyle w:val="NormalText"/>
      </w:pPr>
      <w:r w:rsidRPr="00205621">
        <w:rPr>
          <w:noProof/>
        </w:rPr>
        <w:drawing>
          <wp:inline distT="0" distB="0" distL="0" distR="0">
            <wp:extent cx="4897755" cy="400685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7755" cy="40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5621">
        <w:rPr>
          <w:noProof/>
        </w:rPr>
        <w:drawing>
          <wp:inline distT="0" distB="0" distL="0" distR="0">
            <wp:extent cx="1440806" cy="1856526"/>
            <wp:effectExtent l="0" t="0" r="762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886" cy="1875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Pr="00205621" w:rsidRDefault="00CE2FE2">
      <w:pPr>
        <w:pStyle w:val="NormalText"/>
      </w:pPr>
      <w:r w:rsidRPr="00205621">
        <w:t>A) A</w:t>
      </w:r>
    </w:p>
    <w:p w:rsidR="00000000" w:rsidRPr="00205621" w:rsidRDefault="00CE2FE2">
      <w:pPr>
        <w:pStyle w:val="NormalText"/>
      </w:pPr>
      <w:r w:rsidRPr="00205621">
        <w:t>B) B</w:t>
      </w:r>
    </w:p>
    <w:p w:rsidR="00000000" w:rsidRPr="00205621" w:rsidRDefault="00CE2FE2">
      <w:pPr>
        <w:pStyle w:val="NormalText"/>
      </w:pPr>
      <w:r w:rsidRPr="00205621">
        <w:t>C) C</w:t>
      </w:r>
    </w:p>
    <w:p w:rsidR="00205621" w:rsidRDefault="00CE2FE2">
      <w:pPr>
        <w:pStyle w:val="NormalText"/>
      </w:pPr>
      <w:r w:rsidRPr="00205621">
        <w:t>D) D</w:t>
      </w:r>
    </w:p>
    <w:p w:rsidR="00205621" w:rsidRDefault="00205621">
      <w:pPr>
        <w:pStyle w:val="NormalText"/>
      </w:pPr>
    </w:p>
    <w:p w:rsidR="00000000" w:rsidRPr="00205621" w:rsidRDefault="00205621">
      <w:pPr>
        <w:pStyle w:val="NormalText"/>
      </w:pPr>
      <w:r>
        <w:t>Answer:</w:t>
      </w:r>
      <w:r w:rsidR="00CE2FE2" w:rsidRPr="00205621">
        <w:t xml:space="preserve">  A</w:t>
      </w:r>
    </w:p>
    <w:p w:rsidR="00000000" w:rsidRPr="00205621" w:rsidRDefault="00205621">
      <w:pPr>
        <w:pStyle w:val="NormalText"/>
      </w:pPr>
      <w:r>
        <w:t>Difficulty: 2 Medium</w:t>
      </w:r>
    </w:p>
    <w:p w:rsidR="00000000" w:rsidRPr="00205621" w:rsidRDefault="00CE2FE2">
      <w:pPr>
        <w:pStyle w:val="NormalText"/>
      </w:pPr>
      <w:r w:rsidRPr="00205621">
        <w:t>Section:  01.14</w:t>
      </w:r>
    </w:p>
    <w:p w:rsidR="00000000" w:rsidRPr="00205621" w:rsidRDefault="00CE2FE2">
      <w:pPr>
        <w:pStyle w:val="NormalText"/>
      </w:pPr>
      <w:r w:rsidRPr="00205621">
        <w:t>Topic:  Acids and Bases</w:t>
      </w:r>
    </w:p>
    <w:p w:rsidR="00000000" w:rsidRPr="00205621" w:rsidRDefault="00CE2FE2">
      <w:pPr>
        <w:pStyle w:val="NormalText"/>
      </w:pPr>
      <w:r w:rsidRPr="00205621">
        <w:t>Bloom's:  2. Understand</w:t>
      </w:r>
    </w:p>
    <w:p w:rsidR="00000000" w:rsidRPr="00205621" w:rsidRDefault="00CE2FE2">
      <w:pPr>
        <w:pStyle w:val="NormalText"/>
      </w:pPr>
      <w:r w:rsidRPr="00205621">
        <w:t>Chapter:  01</w:t>
      </w:r>
    </w:p>
    <w:p w:rsidR="00000000" w:rsidRPr="00205621" w:rsidRDefault="00CE2FE2">
      <w:pPr>
        <w:pStyle w:val="NormalText"/>
      </w:pPr>
      <w:r w:rsidRPr="00205621">
        <w:t>Subtopic:  Predicting acid/base reaction equilibrium; Factors affect</w:t>
      </w:r>
      <w:r w:rsidRPr="00205621">
        <w:t>ing acid strength</w:t>
      </w:r>
    </w:p>
    <w:p w:rsidR="00000000" w:rsidRPr="00205621" w:rsidRDefault="00CE2FE2">
      <w:pPr>
        <w:pStyle w:val="NormalText"/>
      </w:pPr>
    </w:p>
    <w:p w:rsidR="00077BCA" w:rsidRDefault="00077BC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205621" w:rsidRDefault="00CE2FE2">
      <w:pPr>
        <w:pStyle w:val="NormalText"/>
      </w:pPr>
      <w:r w:rsidRPr="00205621">
        <w:lastRenderedPageBreak/>
        <w:t>58) For which of the following does the equilibrium favor reactants?</w:t>
      </w:r>
    </w:p>
    <w:p w:rsidR="00000000" w:rsidRPr="00205621" w:rsidRDefault="00CE2FE2">
      <w:pPr>
        <w:pStyle w:val="NormalText"/>
      </w:pPr>
    </w:p>
    <w:p w:rsidR="00000000" w:rsidRPr="00205621" w:rsidRDefault="00205621">
      <w:pPr>
        <w:pStyle w:val="NormalText"/>
      </w:pPr>
      <w:r w:rsidRPr="00205621">
        <w:rPr>
          <w:noProof/>
        </w:rPr>
        <w:drawing>
          <wp:inline distT="0" distB="0" distL="0" distR="0">
            <wp:extent cx="4371340" cy="145288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340" cy="145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Pr="00205621" w:rsidRDefault="00CE2FE2">
      <w:pPr>
        <w:pStyle w:val="NormalText"/>
      </w:pPr>
      <w:r w:rsidRPr="00205621">
        <w:t>A) A</w:t>
      </w:r>
    </w:p>
    <w:p w:rsidR="00000000" w:rsidRPr="00205621" w:rsidRDefault="00CE2FE2">
      <w:pPr>
        <w:pStyle w:val="NormalText"/>
      </w:pPr>
      <w:r w:rsidRPr="00205621">
        <w:t>B) B</w:t>
      </w:r>
    </w:p>
    <w:p w:rsidR="00000000" w:rsidRPr="00205621" w:rsidRDefault="00CE2FE2">
      <w:pPr>
        <w:pStyle w:val="NormalText"/>
      </w:pPr>
      <w:r w:rsidRPr="00205621">
        <w:t>C) C</w:t>
      </w:r>
    </w:p>
    <w:p w:rsidR="00205621" w:rsidRDefault="00CE2FE2">
      <w:pPr>
        <w:pStyle w:val="NormalText"/>
      </w:pPr>
      <w:r w:rsidRPr="00205621">
        <w:t>D) D</w:t>
      </w:r>
    </w:p>
    <w:p w:rsidR="00205621" w:rsidRDefault="00205621">
      <w:pPr>
        <w:pStyle w:val="NormalText"/>
      </w:pPr>
    </w:p>
    <w:p w:rsidR="00000000" w:rsidRPr="00205621" w:rsidRDefault="00205621">
      <w:pPr>
        <w:pStyle w:val="NormalText"/>
      </w:pPr>
      <w:r>
        <w:t>Answer:</w:t>
      </w:r>
      <w:r w:rsidR="00CE2FE2" w:rsidRPr="00205621">
        <w:t xml:space="preserve">  C</w:t>
      </w:r>
    </w:p>
    <w:p w:rsidR="00000000" w:rsidRPr="00205621" w:rsidRDefault="00205621">
      <w:pPr>
        <w:pStyle w:val="NormalText"/>
      </w:pPr>
      <w:r>
        <w:t>Difficulty: 3 Hard</w:t>
      </w:r>
    </w:p>
    <w:p w:rsidR="00000000" w:rsidRPr="00205621" w:rsidRDefault="00CE2FE2">
      <w:pPr>
        <w:pStyle w:val="NormalText"/>
      </w:pPr>
      <w:r w:rsidRPr="00205621">
        <w:t>Section:  01.14</w:t>
      </w:r>
    </w:p>
    <w:p w:rsidR="00000000" w:rsidRPr="00205621" w:rsidRDefault="00CE2FE2">
      <w:pPr>
        <w:pStyle w:val="NormalText"/>
      </w:pPr>
      <w:r w:rsidRPr="00205621">
        <w:t>Topic:  Acids and Bases</w:t>
      </w:r>
    </w:p>
    <w:p w:rsidR="00000000" w:rsidRPr="00205621" w:rsidRDefault="00CE2FE2">
      <w:pPr>
        <w:pStyle w:val="NormalText"/>
      </w:pPr>
      <w:r w:rsidRPr="00205621">
        <w:t>Bloom's:  4. Analyze</w:t>
      </w:r>
    </w:p>
    <w:p w:rsidR="00000000" w:rsidRPr="00205621" w:rsidRDefault="00CE2FE2">
      <w:pPr>
        <w:pStyle w:val="NormalText"/>
      </w:pPr>
      <w:r w:rsidRPr="00205621">
        <w:t>Chapter:  01</w:t>
      </w:r>
    </w:p>
    <w:p w:rsidR="00CE2FE2" w:rsidRPr="00205621" w:rsidRDefault="00CE2FE2">
      <w:pPr>
        <w:pStyle w:val="NormalText"/>
        <w:spacing w:after="240"/>
      </w:pPr>
      <w:r w:rsidRPr="00205621">
        <w:t xml:space="preserve">Subtopic:  </w:t>
      </w:r>
      <w:r w:rsidRPr="00205621">
        <w:t>Predicting acid/base reaction equilibrium</w:t>
      </w:r>
    </w:p>
    <w:sectPr w:rsidR="00CE2FE2" w:rsidRPr="00205621">
      <w:footerReference w:type="default" r:id="rId46"/>
      <w:pgSz w:w="12240" w:h="15840"/>
      <w:pgMar w:top="1440" w:right="1440" w:bottom="855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2FE2" w:rsidRDefault="00CE2FE2" w:rsidP="00205621">
      <w:pPr>
        <w:spacing w:after="0" w:line="240" w:lineRule="auto"/>
      </w:pPr>
      <w:r>
        <w:separator/>
      </w:r>
    </w:p>
  </w:endnote>
  <w:endnote w:type="continuationSeparator" w:id="0">
    <w:p w:rsidR="00CE2FE2" w:rsidRDefault="00CE2FE2" w:rsidP="00205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621" w:rsidRDefault="00205621" w:rsidP="00205621">
    <w:pPr>
      <w:pStyle w:val="Footer"/>
      <w:spacing w:after="0" w:line="240" w:lineRule="auto"/>
      <w:jc w:val="center"/>
      <w:rPr>
        <w:rFonts w:ascii="Times New Roman" w:hAnsi="Times New Roman"/>
        <w:noProof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PAGE   \* MERGEFORMAT </w:instrText>
    </w:r>
    <w:r>
      <w:rPr>
        <w:rFonts w:ascii="Times New Roman" w:hAnsi="Times New Roman"/>
        <w:sz w:val="20"/>
        <w:szCs w:val="20"/>
      </w:rPr>
      <w:fldChar w:fldCharType="separate"/>
    </w:r>
    <w:r>
      <w:rPr>
        <w:sz w:val="20"/>
        <w:szCs w:val="20"/>
      </w:rPr>
      <w:t>1</w:t>
    </w:r>
    <w:r>
      <w:rPr>
        <w:rFonts w:ascii="Times New Roman" w:hAnsi="Times New Roman"/>
        <w:sz w:val="20"/>
        <w:szCs w:val="20"/>
      </w:rPr>
      <w:fldChar w:fldCharType="end"/>
    </w:r>
  </w:p>
  <w:p w:rsidR="00205621" w:rsidRDefault="00205621" w:rsidP="00205621">
    <w:pPr>
      <w:pStyle w:val="Footer"/>
      <w:spacing w:after="0" w:line="240" w:lineRule="auto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Copyright © 2019 McGraw-Hill Education. All rights reserved. </w:t>
    </w:r>
  </w:p>
  <w:p w:rsidR="00205621" w:rsidRPr="00205621" w:rsidRDefault="00205621" w:rsidP="00205621">
    <w:pPr>
      <w:pStyle w:val="Footer"/>
      <w:spacing w:after="0" w:line="240" w:lineRule="auto"/>
      <w:jc w:val="center"/>
    </w:pPr>
    <w:r w:rsidRPr="00770748">
      <w:rPr>
        <w:rFonts w:ascii="Times New Roman" w:hAnsi="Times New Roman"/>
        <w:sz w:val="20"/>
        <w:szCs w:val="20"/>
      </w:rPr>
      <w:t>No reproduction or distribution without the prior written onsent of McGraw-Hill Education.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2FE2" w:rsidRDefault="00CE2FE2" w:rsidP="00205621">
      <w:pPr>
        <w:spacing w:after="0" w:line="240" w:lineRule="auto"/>
      </w:pPr>
      <w:r>
        <w:separator/>
      </w:r>
    </w:p>
  </w:footnote>
  <w:footnote w:type="continuationSeparator" w:id="0">
    <w:p w:rsidR="00CE2FE2" w:rsidRDefault="00CE2FE2" w:rsidP="002056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621"/>
    <w:rsid w:val="00077BCA"/>
    <w:rsid w:val="00205621"/>
    <w:rsid w:val="00CE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E455B3"/>
  <w14:defaultImageDpi w14:val="0"/>
  <w15:docId w15:val="{6CC1D0C1-51D4-4421-97ED-82676AC52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056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5621"/>
  </w:style>
  <w:style w:type="paragraph" w:styleId="Footer">
    <w:name w:val="footer"/>
    <w:basedOn w:val="Normal"/>
    <w:link w:val="FooterChar"/>
    <w:uiPriority w:val="99"/>
    <w:unhideWhenUsed/>
    <w:rsid w:val="002056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5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image" Target="media/image34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42" Type="http://schemas.openxmlformats.org/officeDocument/2006/relationships/image" Target="media/image37.jpeg"/><Relationship Id="rId47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46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41" Type="http://schemas.openxmlformats.org/officeDocument/2006/relationships/image" Target="media/image36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image" Target="media/image35.jpeg"/><Relationship Id="rId45" Type="http://schemas.openxmlformats.org/officeDocument/2006/relationships/image" Target="media/image40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4" Type="http://schemas.openxmlformats.org/officeDocument/2006/relationships/image" Target="media/image39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43" Type="http://schemas.openxmlformats.org/officeDocument/2006/relationships/image" Target="media/image38.jpe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31</Pages>
  <Words>2468</Words>
  <Characters>14068</Characters>
  <Application>Microsoft Office Word</Application>
  <DocSecurity>0</DocSecurity>
  <Lines>117</Lines>
  <Paragraphs>33</Paragraphs>
  <ScaleCrop>false</ScaleCrop>
  <Company/>
  <LinksUpToDate>false</LinksUpToDate>
  <CharactersWithSpaces>16503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Tamarack Tamarack</dc:creator>
  <cp:keywords/>
  <dc:description/>
  <cp:lastModifiedBy>Tamarack Tamarack</cp:lastModifiedBy>
  <cp:revision>2</cp:revision>
  <dcterms:created xsi:type="dcterms:W3CDTF">2018-11-28T20:44:00Z</dcterms:created>
  <dcterms:modified xsi:type="dcterms:W3CDTF">2018-11-28T20:44:00Z</dcterms:modified>
</cp:coreProperties>
</file>